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shd w:val="clear" w:color="auto" w:fill="0F172A"/>
          </w:tcPr>
          <w:p>
            <w:pPr>
              <w:spacing w:before="160" w:after="0"/>
            </w:pPr>
            <w:r/>
            <w:r>
              <w:rPr>
                <w:rFonts w:ascii="Arial" w:hAnsi="Arial"/>
                <w:b/>
                <w:color w:val="22C55E"/>
                <w:sz w:val="18"/>
              </w:rPr>
              <w:t>ROUNDDROP · PRE-SEED TEMPLATE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color w:val="FFFFFF"/>
                <w:sz w:val="44"/>
              </w:rPr>
              <w:t>Customer References &amp; LOI Pack</w:t>
            </w:r>
          </w:p>
          <w:p>
            <w:pPr>
              <w:spacing w:after="200"/>
            </w:pPr>
            <w:r>
              <w:rPr>
                <w:rFonts w:ascii="Arial" w:hAnsi="Arial"/>
                <w:i/>
                <w:color w:val="FFFFFF"/>
                <w:sz w:val="20"/>
              </w:rPr>
              <w:t>Investors at pre-seed care more about depth than volume. 3 strong references beat 15 weak ones.</w:t>
            </w:r>
          </w:p>
        </w:tc>
      </w:tr>
    </w:tbl>
    <w:p/>
    <w:p>
      <w:pPr>
        <w:spacing w:before="240" w:after="80"/>
      </w:pPr>
      <w:r>
        <w:rPr>
          <w:rFonts w:ascii="Arial" w:hAnsi="Arial"/>
          <w:b/>
          <w:color w:val="0F172A"/>
          <w:sz w:val="28"/>
        </w:rPr>
        <w:t>How to use this pack</w:t>
      </w:r>
    </w:p>
    <w:p>
      <w:pPr>
        <w:spacing w:after="80"/>
      </w:pPr>
      <w:r>
        <w:rPr>
          <w:rFonts w:ascii="Arial" w:hAnsi="Arial"/>
          <w:i w:val="0"/>
          <w:color w:val="0F172A"/>
          <w:sz w:val="21"/>
        </w:rPr>
        <w:t>This template has three sections: (1) a reference list you can share with investors, (2) a Letter of Intent template you can adapt, and (3) a script for the permission ask. Always get explicit permission before listing someone as a reference.</w:t>
      </w:r>
    </w:p>
    <w:p>
      <w:pPr>
        <w:spacing w:before="240" w:after="80"/>
      </w:pPr>
      <w:r>
        <w:rPr>
          <w:rFonts w:ascii="Arial" w:hAnsi="Arial"/>
          <w:b/>
          <w:color w:val="0F172A"/>
          <w:sz w:val="28"/>
        </w:rPr>
        <w:t>1. Customer reference list</w:t>
      </w:r>
    </w:p>
    <w:p>
      <w:pPr>
        <w:spacing w:after="80"/>
      </w:pPr>
      <w:r>
        <w:rPr>
          <w:rFonts w:ascii="Arial" w:hAnsi="Arial"/>
          <w:i w:val="0"/>
          <w:color w:val="64748B"/>
          <w:sz w:val="21"/>
        </w:rPr>
        <w:t>Fill one row per reference. Share this list only with investors who are at the diligence stage.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680"/>
        <w:gridCol w:w="1680"/>
        <w:gridCol w:w="1680"/>
        <w:gridCol w:w="1680"/>
        <w:gridCol w:w="1680"/>
        <w:gridCol w:w="1680"/>
      </w:tblGrid>
      <w:tr>
        <w:tc>
          <w:tcPr>
            <w:tcW w:type="dxa" w:w="1440"/>
            <w:shd w:val="clear" w:color="auto" w:fill="0F172A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Name</w:t>
            </w:r>
          </w:p>
        </w:tc>
        <w:tc>
          <w:tcPr>
            <w:tcW w:type="dxa" w:w="1440"/>
            <w:shd w:val="clear" w:color="auto" w:fill="0F172A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Title</w:t>
            </w:r>
          </w:p>
        </w:tc>
        <w:tc>
          <w:tcPr>
            <w:tcW w:type="dxa" w:w="1440"/>
            <w:shd w:val="clear" w:color="auto" w:fill="0F172A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Company</w:t>
            </w:r>
          </w:p>
        </w:tc>
        <w:tc>
          <w:tcPr>
            <w:tcW w:type="dxa" w:w="2160"/>
            <w:shd w:val="clear" w:color="auto" w:fill="0F172A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Relationship</w:t>
            </w:r>
          </w:p>
        </w:tc>
        <w:tc>
          <w:tcPr>
            <w:tcW w:type="dxa" w:w="1440"/>
            <w:shd w:val="clear" w:color="auto" w:fill="0F172A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Best contact method</w:t>
            </w:r>
          </w:p>
        </w:tc>
        <w:tc>
          <w:tcPr>
            <w:tcW w:type="dxa" w:w="2160"/>
            <w:shd w:val="clear" w:color="auto" w:fill="0F172A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Notes for investor</w:t>
            </w:r>
          </w:p>
        </w:tc>
      </w:tr>
      <w:tr>
        <w:tc>
          <w:tcPr>
            <w:tcW w:type="dxa" w:w="144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  <w:tc>
          <w:tcPr>
            <w:tcW w:type="dxa" w:w="144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  <w:tc>
          <w:tcPr>
            <w:tcW w:type="dxa" w:w="144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  <w:tc>
          <w:tcPr>
            <w:tcW w:type="dxa" w:w="216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  <w:tc>
          <w:tcPr>
            <w:tcW w:type="dxa" w:w="144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  <w:tc>
          <w:tcPr>
            <w:tcW w:type="dxa" w:w="216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</w:tr>
      <w:tr>
        <w:tc>
          <w:tcPr>
            <w:tcW w:type="dxa" w:w="144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  <w:tc>
          <w:tcPr>
            <w:tcW w:type="dxa" w:w="144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  <w:tc>
          <w:tcPr>
            <w:tcW w:type="dxa" w:w="144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  <w:tc>
          <w:tcPr>
            <w:tcW w:type="dxa" w:w="216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  <w:tc>
          <w:tcPr>
            <w:tcW w:type="dxa" w:w="144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  <w:tc>
          <w:tcPr>
            <w:tcW w:type="dxa" w:w="216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</w:tr>
      <w:tr>
        <w:tc>
          <w:tcPr>
            <w:tcW w:type="dxa" w:w="144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  <w:tc>
          <w:tcPr>
            <w:tcW w:type="dxa" w:w="144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  <w:tc>
          <w:tcPr>
            <w:tcW w:type="dxa" w:w="144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  <w:tc>
          <w:tcPr>
            <w:tcW w:type="dxa" w:w="216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  <w:tc>
          <w:tcPr>
            <w:tcW w:type="dxa" w:w="144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  <w:tc>
          <w:tcPr>
            <w:tcW w:type="dxa" w:w="216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</w:tr>
      <w:tr>
        <w:tc>
          <w:tcPr>
            <w:tcW w:type="dxa" w:w="144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  <w:tc>
          <w:tcPr>
            <w:tcW w:type="dxa" w:w="144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  <w:tc>
          <w:tcPr>
            <w:tcW w:type="dxa" w:w="144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  <w:tc>
          <w:tcPr>
            <w:tcW w:type="dxa" w:w="216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  <w:tc>
          <w:tcPr>
            <w:tcW w:type="dxa" w:w="144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  <w:tc>
          <w:tcPr>
            <w:tcW w:type="dxa" w:w="216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</w:tr>
      <w:tr>
        <w:tc>
          <w:tcPr>
            <w:tcW w:type="dxa" w:w="144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  <w:tc>
          <w:tcPr>
            <w:tcW w:type="dxa" w:w="144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  <w:tc>
          <w:tcPr>
            <w:tcW w:type="dxa" w:w="144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  <w:tc>
          <w:tcPr>
            <w:tcW w:type="dxa" w:w="216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  <w:tc>
          <w:tcPr>
            <w:tcW w:type="dxa" w:w="144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  <w:tc>
          <w:tcPr>
            <w:tcW w:type="dxa" w:w="216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</w:tr>
      <w:tr>
        <w:tc>
          <w:tcPr>
            <w:tcW w:type="dxa" w:w="144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  <w:tc>
          <w:tcPr>
            <w:tcW w:type="dxa" w:w="144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  <w:tc>
          <w:tcPr>
            <w:tcW w:type="dxa" w:w="144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  <w:tc>
          <w:tcPr>
            <w:tcW w:type="dxa" w:w="216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  <w:tc>
          <w:tcPr>
            <w:tcW w:type="dxa" w:w="144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  <w:tc>
          <w:tcPr>
            <w:tcW w:type="dxa" w:w="216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</w:tr>
      <w:tr>
        <w:tc>
          <w:tcPr>
            <w:tcW w:type="dxa" w:w="144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  <w:tc>
          <w:tcPr>
            <w:tcW w:type="dxa" w:w="144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  <w:tc>
          <w:tcPr>
            <w:tcW w:type="dxa" w:w="144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  <w:tc>
          <w:tcPr>
            <w:tcW w:type="dxa" w:w="216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  <w:tc>
          <w:tcPr>
            <w:tcW w:type="dxa" w:w="144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  <w:tc>
          <w:tcPr>
            <w:tcW w:type="dxa" w:w="216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</w:tr>
      <w:tr>
        <w:tc>
          <w:tcPr>
            <w:tcW w:type="dxa" w:w="144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  <w:tc>
          <w:tcPr>
            <w:tcW w:type="dxa" w:w="144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  <w:tc>
          <w:tcPr>
            <w:tcW w:type="dxa" w:w="144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  <w:tc>
          <w:tcPr>
            <w:tcW w:type="dxa" w:w="216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  <w:tc>
          <w:tcPr>
            <w:tcW w:type="dxa" w:w="144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  <w:tc>
          <w:tcPr>
            <w:tcW w:type="dxa" w:w="2160"/>
            <w:tcBorders>
              <w:top w:val="single" w:sz="6" w:color="D8DCE5"/>
              <w:left w:val="single" w:sz="6" w:color="D8DCE5"/>
              <w:bottom w:val="single" w:sz="6" w:color="D8DCE5"/>
              <w:right w:val="single" w:sz="6" w:color="D8DCE5"/>
            </w:tcBorders>
          </w:tcPr>
          <w:p>
            <w:r/>
          </w:p>
        </w:tc>
      </w:tr>
    </w:tbl>
    <w:p/>
    <w:p>
      <w:pPr>
        <w:spacing w:before="240" w:after="80"/>
      </w:pPr>
      <w:r>
        <w:rPr>
          <w:rFonts w:ascii="Arial" w:hAnsi="Arial"/>
          <w:b/>
          <w:color w:val="0F172A"/>
          <w:sz w:val="28"/>
        </w:rPr>
        <w:t>2. Letter of Intent (LOI) - template</w:t>
      </w:r>
    </w:p>
    <w:p>
      <w:pPr>
        <w:spacing w:after="80"/>
      </w:pPr>
      <w:r>
        <w:rPr>
          <w:rFonts w:ascii="Arial" w:hAnsi="Arial"/>
          <w:i w:val="0"/>
          <w:color w:val="64748B"/>
          <w:sz w:val="21"/>
        </w:rPr>
        <w:t>Use this for design partners and early customers. The point isn't a binding commitment - it's a clear, mutually agreed scope investors can read in 30 seconds.</w:t>
      </w:r>
    </w:p>
    <w:p>
      <w:pPr>
        <w:spacing w:before="160" w:after="40"/>
      </w:pPr>
      <w:r>
        <w:rPr>
          <w:rFonts w:ascii="Arial" w:hAnsi="Arial"/>
          <w:b/>
          <w:color w:val="22C55E"/>
          <w:sz w:val="22"/>
        </w:rPr>
        <w:t>[Customer Letterhead]</w:t>
      </w:r>
    </w:p>
    <w:p>
      <w:pPr>
        <w:spacing w:after="80"/>
      </w:pPr>
      <w:r>
        <w:rPr>
          <w:rFonts w:ascii="Arial" w:hAnsi="Arial"/>
          <w:i w:val="0"/>
          <w:color w:val="0F172A"/>
          <w:sz w:val="21"/>
        </w:rPr>
        <w:t>Date: ____________________</w:t>
      </w:r>
    </w:p>
    <w:p>
      <w:pPr>
        <w:spacing w:after="80"/>
      </w:pPr>
      <w:r>
        <w:rPr>
          <w:rFonts w:ascii="Arial" w:hAnsi="Arial"/>
          <w:i w:val="0"/>
          <w:color w:val="0F172A"/>
          <w:sz w:val="21"/>
        </w:rPr>
      </w:r>
    </w:p>
    <w:p>
      <w:pPr>
        <w:spacing w:after="80"/>
      </w:pPr>
      <w:r>
        <w:rPr>
          <w:rFonts w:ascii="Arial" w:hAnsi="Arial"/>
          <w:i w:val="0"/>
          <w:color w:val="0F172A"/>
          <w:sz w:val="21"/>
        </w:rPr>
        <w:t>To: [Founder name], [Company name]</w:t>
      </w:r>
    </w:p>
    <w:p>
      <w:pPr>
        <w:spacing w:after="80"/>
      </w:pPr>
      <w:r>
        <w:rPr>
          <w:rFonts w:ascii="Arial" w:hAnsi="Arial"/>
          <w:i w:val="0"/>
          <w:color w:val="0F172A"/>
          <w:sz w:val="21"/>
        </w:rPr>
      </w:r>
    </w:p>
    <w:p>
      <w:pPr>
        <w:spacing w:after="80"/>
      </w:pPr>
      <w:r>
        <w:rPr>
          <w:rFonts w:ascii="Arial" w:hAnsi="Arial"/>
          <w:i w:val="0"/>
          <w:color w:val="0F172A"/>
          <w:sz w:val="21"/>
        </w:rPr>
        <w:t>Re: Letter of Intent - [Product / pilot name]</w:t>
      </w:r>
    </w:p>
    <w:p>
      <w:pPr>
        <w:spacing w:after="80"/>
      </w:pPr>
      <w:r>
        <w:rPr>
          <w:rFonts w:ascii="Arial" w:hAnsi="Arial"/>
          <w:i w:val="0"/>
          <w:color w:val="0F172A"/>
          <w:sz w:val="21"/>
        </w:rPr>
      </w:r>
    </w:p>
    <w:p>
      <w:pPr>
        <w:spacing w:after="80"/>
      </w:pPr>
      <w:r>
        <w:rPr>
          <w:rFonts w:ascii="Arial" w:hAnsi="Arial"/>
          <w:i w:val="0"/>
          <w:color w:val="0F172A"/>
          <w:sz w:val="21"/>
        </w:rPr>
        <w:t>[Customer company name] ("Customer") confirms its intent to enter a paid pilot with [Company name] ("Provider") under the following terms, subject to mutual agreement on a definitive Pilot Services Agreement:</w:t>
      </w:r>
    </w:p>
    <w:p>
      <w:pPr>
        <w:pStyle w:val="ListBullet"/>
        <w:spacing w:after="40"/>
      </w:pPr>
      <w:r>
        <w:rPr>
          <w:rFonts w:ascii="Arial" w:hAnsi="Arial"/>
          <w:color w:val="0F172A"/>
          <w:sz w:val="21"/>
        </w:rPr>
        <w:t>Scope: Provider will deliver [specific product / outcome] to address [specific problem].</w:t>
      </w:r>
    </w:p>
    <w:p>
      <w:pPr>
        <w:pStyle w:val="ListBullet"/>
        <w:spacing w:after="40"/>
      </w:pPr>
      <w:r>
        <w:rPr>
          <w:rFonts w:ascii="Arial" w:hAnsi="Arial"/>
          <w:color w:val="0F172A"/>
          <w:sz w:val="21"/>
        </w:rPr>
        <w:t>Success criteria: [Metric 1, Metric 2]. Pilot is considered successful if [specific threshold].</w:t>
      </w:r>
    </w:p>
    <w:p>
      <w:pPr>
        <w:pStyle w:val="ListBullet"/>
        <w:spacing w:after="40"/>
      </w:pPr>
      <w:r>
        <w:rPr>
          <w:rFonts w:ascii="Arial" w:hAnsi="Arial"/>
          <w:color w:val="0F172A"/>
          <w:sz w:val="21"/>
        </w:rPr>
        <w:t>Duration: [X] weeks beginning on or about [target start date].</w:t>
      </w:r>
    </w:p>
    <w:p>
      <w:pPr>
        <w:pStyle w:val="ListBullet"/>
        <w:spacing w:after="40"/>
      </w:pPr>
      <w:r>
        <w:rPr>
          <w:rFonts w:ascii="Arial" w:hAnsi="Arial"/>
          <w:color w:val="0F172A"/>
          <w:sz w:val="21"/>
        </w:rPr>
        <w:t>Fee: [$ amount] payable upon execution of definitive agreement, or [pricing structure].</w:t>
      </w:r>
    </w:p>
    <w:p>
      <w:pPr>
        <w:pStyle w:val="ListBullet"/>
        <w:spacing w:after="40"/>
      </w:pPr>
      <w:r>
        <w:rPr>
          <w:rFonts w:ascii="Arial" w:hAnsi="Arial"/>
          <w:color w:val="0F172A"/>
          <w:sz w:val="21"/>
        </w:rPr>
        <w:t>Champion: [Customer champion name + title].</w:t>
      </w:r>
    </w:p>
    <w:p>
      <w:pPr>
        <w:pStyle w:val="ListBullet"/>
        <w:spacing w:after="40"/>
      </w:pPr>
      <w:r>
        <w:rPr>
          <w:rFonts w:ascii="Arial" w:hAnsi="Arial"/>
          <w:color w:val="0F172A"/>
          <w:sz w:val="21"/>
        </w:rPr>
        <w:t>Conversion: Upon successful completion, Customer intends in good faith to negotiate an annual subscription at not less than [$ amount or ARR target].</w:t>
      </w:r>
    </w:p>
    <w:p>
      <w:pPr>
        <w:spacing w:after="80"/>
      </w:pPr>
      <w:r>
        <w:rPr>
          <w:rFonts w:ascii="Arial" w:hAnsi="Arial"/>
          <w:i w:val="0"/>
          <w:color w:val="0F172A"/>
          <w:sz w:val="21"/>
        </w:rPr>
        <w:t>This Letter of Intent reflects mutual interest and is non-binding except for the parties' good-faith intent to negotiate a definitive agreement.</w:t>
      </w:r>
    </w:p>
    <w:p>
      <w:pPr>
        <w:spacing w:after="80"/>
      </w:pPr>
      <w:r>
        <w:rPr>
          <w:rFonts w:ascii="Arial" w:hAnsi="Arial"/>
          <w:i w:val="0"/>
          <w:color w:val="0F172A"/>
          <w:sz w:val="21"/>
        </w:rPr>
      </w:r>
    </w:p>
    <w:p>
      <w:pPr>
        <w:spacing w:after="80"/>
      </w:pPr>
      <w:r>
        <w:rPr>
          <w:rFonts w:ascii="Arial" w:hAnsi="Arial"/>
          <w:i w:val="0"/>
          <w:color w:val="0F172A"/>
          <w:sz w:val="21"/>
        </w:rPr>
        <w:t>Signed:</w:t>
      </w:r>
    </w:p>
    <w:p>
      <w:pPr>
        <w:spacing w:after="80"/>
      </w:pPr>
      <w:r>
        <w:rPr>
          <w:rFonts w:ascii="Arial" w:hAnsi="Arial"/>
          <w:i w:val="0"/>
          <w:color w:val="0F172A"/>
          <w:sz w:val="21"/>
        </w:rPr>
      </w:r>
    </w:p>
    <w:p>
      <w:pPr>
        <w:spacing w:after="80"/>
      </w:pPr>
      <w:r>
        <w:rPr>
          <w:rFonts w:ascii="Arial" w:hAnsi="Arial"/>
          <w:i w:val="0"/>
          <w:color w:val="0F172A"/>
          <w:sz w:val="21"/>
        </w:rPr>
        <w:t>____________________________</w:t>
      </w:r>
    </w:p>
    <w:p>
      <w:pPr>
        <w:spacing w:after="80"/>
      </w:pPr>
      <w:r>
        <w:rPr>
          <w:rFonts w:ascii="Arial" w:hAnsi="Arial"/>
          <w:i w:val="0"/>
          <w:color w:val="0F172A"/>
          <w:sz w:val="21"/>
        </w:rPr>
        <w:t>[Name], [Title]</w:t>
      </w:r>
    </w:p>
    <w:p>
      <w:pPr>
        <w:spacing w:after="80"/>
      </w:pPr>
      <w:r>
        <w:rPr>
          <w:rFonts w:ascii="Arial" w:hAnsi="Arial"/>
          <w:i w:val="0"/>
          <w:color w:val="0F172A"/>
          <w:sz w:val="21"/>
        </w:rPr>
        <w:t>[Customer company]</w:t>
      </w:r>
    </w:p>
    <w:p>
      <w:r>
        <w:br w:type="page"/>
      </w:r>
    </w:p>
    <w:p>
      <w:pPr>
        <w:spacing w:before="240" w:after="80"/>
      </w:pPr>
      <w:r>
        <w:rPr>
          <w:rFonts w:ascii="Arial" w:hAnsi="Arial"/>
          <w:b/>
          <w:color w:val="0F172A"/>
          <w:sz w:val="28"/>
        </w:rPr>
        <w:t>3. Permission script - asking to be a reference</w:t>
      </w:r>
    </w:p>
    <w:p>
      <w:pPr>
        <w:spacing w:after="80"/>
      </w:pPr>
      <w:r>
        <w:rPr>
          <w:rFonts w:ascii="Arial" w:hAnsi="Arial"/>
          <w:i w:val="0"/>
          <w:color w:val="64748B"/>
          <w:sz w:val="21"/>
        </w:rPr>
        <w:t>Send this once you have a real relationship, not after one demo.</w:t>
      </w:r>
    </w:p>
    <w:p>
      <w:pPr>
        <w:spacing w:after="80"/>
      </w:pPr>
      <w:r>
        <w:rPr>
          <w:rFonts w:ascii="Arial" w:hAnsi="Arial"/>
          <w:i w:val="0"/>
          <w:color w:val="0F172A"/>
          <w:sz w:val="21"/>
        </w:rPr>
        <w:t>Hi [Name],</w:t>
      </w:r>
    </w:p>
    <w:p>
      <w:pPr>
        <w:spacing w:after="80"/>
      </w:pPr>
      <w:r>
        <w:rPr>
          <w:rFonts w:ascii="Arial" w:hAnsi="Arial"/>
          <w:i w:val="0"/>
          <w:color w:val="0F172A"/>
          <w:sz w:val="21"/>
        </w:rPr>
      </w:r>
    </w:p>
    <w:p>
      <w:pPr>
        <w:spacing w:after="80"/>
      </w:pPr>
      <w:r>
        <w:rPr>
          <w:rFonts w:ascii="Arial" w:hAnsi="Arial"/>
          <w:i w:val="0"/>
          <w:color w:val="0F172A"/>
          <w:sz w:val="21"/>
        </w:rPr>
        <w:t>We're closing a small pre-seed round and a few investors have asked for customer references. You've been one of the people who's helped shape the product the most, so I wanted to ask: would you be willing to take a 15-min call with 1-3 investors over the next 4-6 weeks?</w:t>
      </w:r>
    </w:p>
    <w:p>
      <w:pPr>
        <w:spacing w:after="80"/>
      </w:pPr>
      <w:r>
        <w:rPr>
          <w:rFonts w:ascii="Arial" w:hAnsi="Arial"/>
          <w:i w:val="0"/>
          <w:color w:val="0F172A"/>
          <w:sz w:val="21"/>
        </w:rPr>
      </w:r>
    </w:p>
    <w:p>
      <w:pPr>
        <w:spacing w:after="80"/>
      </w:pPr>
      <w:r>
        <w:rPr>
          <w:rFonts w:ascii="Arial" w:hAnsi="Arial"/>
          <w:i w:val="0"/>
          <w:color w:val="0F172A"/>
          <w:sz w:val="21"/>
        </w:rPr>
        <w:t>If yes, I'll only share your name with investors who are in serious diligence - not for any cold outreach. I'd also send you a short note before each ask so it's never out of the blue.</w:t>
      </w:r>
    </w:p>
    <w:p>
      <w:pPr>
        <w:spacing w:after="80"/>
      </w:pPr>
      <w:r>
        <w:rPr>
          <w:rFonts w:ascii="Arial" w:hAnsi="Arial"/>
          <w:i w:val="0"/>
          <w:color w:val="0F172A"/>
          <w:sz w:val="21"/>
        </w:rPr>
      </w:r>
    </w:p>
    <w:p>
      <w:pPr>
        <w:spacing w:after="80"/>
      </w:pPr>
      <w:r>
        <w:rPr>
          <w:rFonts w:ascii="Arial" w:hAnsi="Arial"/>
          <w:i w:val="0"/>
          <w:color w:val="0F172A"/>
          <w:sz w:val="21"/>
        </w:rPr>
        <w:t>No pressure either way. Thanks for considering it.</w:t>
      </w:r>
    </w:p>
    <w:p>
      <w:pPr>
        <w:spacing w:after="80"/>
      </w:pPr>
      <w:r>
        <w:rPr>
          <w:rFonts w:ascii="Arial" w:hAnsi="Arial"/>
          <w:i w:val="0"/>
          <w:color w:val="0F172A"/>
          <w:sz w:val="21"/>
        </w:rPr>
      </w:r>
    </w:p>
    <w:p>
      <w:pPr>
        <w:spacing w:after="80"/>
      </w:pPr>
      <w:r>
        <w:rPr>
          <w:rFonts w:ascii="Arial" w:hAnsi="Arial"/>
          <w:i w:val="0"/>
          <w:color w:val="0F172A"/>
          <w:sz w:val="21"/>
        </w:rPr>
        <w:t>- [Your name]</w:t>
      </w:r>
    </w:p>
    <w:p>
      <w:pPr>
        <w:spacing w:before="240" w:after="80"/>
      </w:pPr>
      <w:r>
        <w:rPr>
          <w:rFonts w:ascii="Arial" w:hAnsi="Arial"/>
          <w:b/>
          <w:color w:val="0F172A"/>
          <w:sz w:val="28"/>
        </w:rPr>
        <w:t>What investors actually ask references</w:t>
      </w:r>
    </w:p>
    <w:p>
      <w:pPr>
        <w:pStyle w:val="ListBullet"/>
        <w:spacing w:after="40"/>
      </w:pPr>
      <w:r>
        <w:rPr>
          <w:rFonts w:ascii="Arial" w:hAnsi="Arial"/>
          <w:color w:val="0F172A"/>
          <w:sz w:val="21"/>
        </w:rPr>
        <w:t>How did you first meet them?</w:t>
      </w:r>
    </w:p>
    <w:p>
      <w:pPr>
        <w:pStyle w:val="ListBullet"/>
        <w:spacing w:after="40"/>
      </w:pPr>
      <w:r>
        <w:rPr>
          <w:rFonts w:ascii="Arial" w:hAnsi="Arial"/>
          <w:color w:val="0F172A"/>
          <w:sz w:val="21"/>
        </w:rPr>
        <w:t>What problem were you trying to solve when you talked to them?</w:t>
      </w:r>
    </w:p>
    <w:p>
      <w:pPr>
        <w:pStyle w:val="ListBullet"/>
        <w:spacing w:after="40"/>
      </w:pPr>
      <w:r>
        <w:rPr>
          <w:rFonts w:ascii="Arial" w:hAnsi="Arial"/>
          <w:color w:val="0F172A"/>
          <w:sz w:val="21"/>
        </w:rPr>
        <w:t>What's it like working with them - fast, responsive, push back honestly?</w:t>
      </w:r>
    </w:p>
    <w:p>
      <w:pPr>
        <w:pStyle w:val="ListBullet"/>
        <w:spacing w:after="40"/>
      </w:pPr>
      <w:r>
        <w:rPr>
          <w:rFonts w:ascii="Arial" w:hAnsi="Arial"/>
          <w:color w:val="0F172A"/>
          <w:sz w:val="21"/>
        </w:rPr>
        <w:t>Where does the product fall short today? What's missing?</w:t>
      </w:r>
    </w:p>
    <w:p>
      <w:pPr>
        <w:pStyle w:val="ListBullet"/>
        <w:spacing w:after="40"/>
      </w:pPr>
      <w:r>
        <w:rPr>
          <w:rFonts w:ascii="Arial" w:hAnsi="Arial"/>
          <w:color w:val="0F172A"/>
          <w:sz w:val="21"/>
        </w:rPr>
        <w:t>Would you keep paying / using if a competitor showed up tomorrow?</w:t>
      </w:r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