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0080"/>
      </w:tblGrid>
      <w:tr>
        <w:tc>
          <w:tcPr>
            <w:tcW w:type="dxa" w:w="9360"/>
            <w:shd w:val="clear" w:color="auto" w:fill="0F172A"/>
          </w:tcPr>
          <w:p>
            <w:pPr>
              <w:spacing w:before="160" w:after="0"/>
            </w:pPr>
            <w:r/>
            <w:r>
              <w:rPr>
                <w:rFonts w:ascii="Arial" w:hAnsi="Arial"/>
                <w:b/>
                <w:color w:val="22C55E"/>
                <w:sz w:val="18"/>
              </w:rPr>
              <w:t>ROUNDDROP · PRE-SEED TEMPLATE</w:t>
            </w:r>
          </w:p>
          <w:p>
            <w:pPr>
              <w:spacing w:after="0"/>
            </w:pPr>
            <w:r>
              <w:rPr>
                <w:rFonts w:ascii="Arial" w:hAnsi="Arial"/>
                <w:b/>
                <w:color w:val="FFFFFF"/>
                <w:sz w:val="44"/>
              </w:rPr>
              <w:t>Founder Bios</w:t>
            </w:r>
          </w:p>
          <w:p>
            <w:pPr>
              <w:spacing w:after="200"/>
            </w:pPr>
            <w:r>
              <w:rPr>
                <w:rFonts w:ascii="Arial" w:hAnsi="Arial"/>
                <w:i/>
                <w:color w:val="FFFFFF"/>
                <w:sz w:val="20"/>
              </w:rPr>
              <w:t>One page per founder. Investors will scan, not read. Make every line earn its place.</w:t>
            </w:r>
          </w:p>
        </w:tc>
      </w:tr>
    </w:tbl>
    <w:p/>
    <w:p>
      <w:pPr>
        <w:spacing w:after="80"/>
      </w:pPr>
      <w:r>
        <w:rPr>
          <w:rFonts w:ascii="Arial" w:hAnsi="Arial"/>
          <w:i w:val="0"/>
          <w:color w:val="0F172A"/>
          <w:sz w:val="21"/>
        </w:rPr>
        <w:t>How to use this template</w:t>
      </w:r>
    </w:p>
    <w:p>
      <w:pPr>
        <w:spacing w:after="80"/>
      </w:pPr>
      <w:r>
        <w:rPr>
          <w:rFonts w:ascii="Arial" w:hAnsi="Arial"/>
          <w:i w:val="0"/>
          <w:color w:val="64748B"/>
          <w:sz w:val="21"/>
        </w:rPr>
        <w:t>Fill the prompts below for each founder. The strongest bios show three things in this order: (1) why you're the person to solve this problem, (2) what you've actually shipped or sold, (3) one personal hook investors will remember in their notes.</w:t>
      </w:r>
    </w:p>
    <w:p>
      <w:r>
        <w:br w:type="page"/>
      </w:r>
    </w:p>
    <w:p>
      <w:pPr>
        <w:spacing w:before="240" w:after="80"/>
      </w:pPr>
      <w:r>
        <w:rPr>
          <w:rFonts w:ascii="Arial" w:hAnsi="Arial"/>
          <w:b/>
          <w:color w:val="0F172A"/>
          <w:sz w:val="28"/>
        </w:rPr>
        <w:t>Founder 1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10080"/>
      </w:tblGrid>
      <w:tr>
        <w:tc>
          <w:tcPr>
            <w:tcW w:type="dxa" w:w="10080"/>
            <w:shd w:val="clear" w:color="auto" w:fill="E2E8F0"/>
            <w:tcBorders>
              <w:top w:val="single" w:sz="6" w:color="D8DCE5"/>
              <w:left w:val="single" w:sz="6" w:color="D8DCE5"/>
              <w:bottom w:val="single" w:sz="6" w:color="D8DCE5"/>
              <w:right w:val="single" w:sz="6" w:color="D8DCE5"/>
            </w:tcBorders>
          </w:tcPr>
          <w:p>
            <w:pPr>
              <w:spacing w:after="40"/>
            </w:pPr>
            <w:r/>
            <w:r>
              <w:rPr>
                <w:rFonts w:ascii="Arial" w:hAnsi="Arial"/>
                <w:b/>
                <w:color w:val="0F172A"/>
                <w:sz w:val="19"/>
              </w:rPr>
              <w:t>Full name + role</w:t>
            </w:r>
          </w:p>
          <w:p>
            <w:pPr>
              <w:spacing w:after="0"/>
            </w:pPr>
            <w:r>
              <w:rPr>
                <w:rFonts w:ascii="Arial" w:hAnsi="Arial"/>
                <w:i/>
                <w:color w:val="64748B"/>
                <w:sz w:val="17"/>
              </w:rPr>
              <w:t>Example: "Alex Rivera, Co-founder &amp; CEO"</w:t>
            </w:r>
          </w:p>
        </w:tc>
      </w:tr>
    </w:tbl>
    <w:tbl>
      <w:tblPr>
        <w:tblW w:type="auto" w:w="0"/>
        <w:tblLook w:firstColumn="1" w:firstRow="1" w:lastColumn="0" w:lastRow="0" w:noHBand="0" w:noVBand="1" w:val="04A0"/>
      </w:tblPr>
      <w:tblGrid>
        <w:gridCol w:w="10080"/>
      </w:tblGrid>
      <w:tr>
        <w:tc>
          <w:tcPr>
            <w:tcW w:type="dxa" w:w="10080"/>
            <w:tcBorders>
              <w:top w:val="single" w:sz="0" w:color="FFFFFF"/>
              <w:left w:val="single" w:sz="0" w:color="FFFFFF"/>
              <w:bottom w:val="single" w:sz="0" w:color="FFFFFF"/>
              <w:right w:val="single" w:sz="0" w:color="FFFFFF"/>
            </w:tcBorders>
          </w:tcPr>
          <w:p>
            <w:r/>
          </w:p>
        </w:tc>
      </w:tr>
      <w:tr>
        <w:tc>
          <w:tcPr>
            <w:tcW w:type="dxa" w:w="10080"/>
            <w:tcBorders>
              <w:top w:val="single" w:sz="0" w:color="FFFFFF"/>
              <w:left w:val="single" w:sz="0" w:color="FFFFFF"/>
              <w:bottom w:val="single" w:sz="0" w:color="FFFFFF"/>
              <w:right w:val="single" w:sz="0" w:color="FFFFFF"/>
            </w:tcBorders>
          </w:tcPr>
          <w:p>
            <w:r/>
          </w:p>
        </w:tc>
      </w:tr>
      <w:tr>
        <w:tc>
          <w:tcPr>
            <w:tcW w:type="dxa" w:w="10080"/>
            <w:tcBorders>
              <w:top w:val="single" w:sz="0" w:color="FFFFFF"/>
              <w:left w:val="single" w:sz="0" w:color="FFFFFF"/>
              <w:bottom w:val="single" w:sz="0" w:color="FFFFFF"/>
              <w:right w:val="single" w:sz="0" w:color="FFFFFF"/>
            </w:tcBorders>
          </w:tcPr>
          <w:p>
            <w:r/>
          </w:p>
        </w:tc>
      </w:tr>
    </w:tbl>
    <w:p/>
    <w:tbl>
      <w:tblPr>
        <w:tblW w:type="auto" w:w="0"/>
        <w:tblLook w:firstColumn="1" w:firstRow="1" w:lastColumn="0" w:lastRow="0" w:noHBand="0" w:noVBand="1" w:val="04A0"/>
      </w:tblPr>
      <w:tblGrid>
        <w:gridCol w:w="10080"/>
      </w:tblGrid>
      <w:tr>
        <w:tc>
          <w:tcPr>
            <w:tcW w:type="dxa" w:w="10080"/>
            <w:shd w:val="clear" w:color="auto" w:fill="E2E8F0"/>
            <w:tcBorders>
              <w:top w:val="single" w:sz="6" w:color="D8DCE5"/>
              <w:left w:val="single" w:sz="6" w:color="D8DCE5"/>
              <w:bottom w:val="single" w:sz="6" w:color="D8DCE5"/>
              <w:right w:val="single" w:sz="6" w:color="D8DCE5"/>
            </w:tcBorders>
          </w:tcPr>
          <w:p>
            <w:pPr>
              <w:spacing w:after="40"/>
            </w:pPr>
            <w:r/>
            <w:r>
              <w:rPr>
                <w:rFonts w:ascii="Arial" w:hAnsi="Arial"/>
                <w:b/>
                <w:color w:val="0F172A"/>
                <w:sz w:val="19"/>
              </w:rPr>
              <w:t>One-line positioning (max 20 words)</w:t>
            </w:r>
          </w:p>
          <w:p>
            <w:pPr>
              <w:spacing w:after="0"/>
            </w:pPr>
            <w:r>
              <w:rPr>
                <w:rFonts w:ascii="Arial" w:hAnsi="Arial"/>
                <w:i/>
                <w:color w:val="64748B"/>
                <w:sz w:val="17"/>
              </w:rPr>
              <w:t>Who you are, what you've done, and why you're the person for THIS problem.</w:t>
            </w:r>
          </w:p>
        </w:tc>
      </w:tr>
    </w:tbl>
    <w:tbl>
      <w:tblPr>
        <w:tblW w:type="auto" w:w="0"/>
        <w:tblLook w:firstColumn="1" w:firstRow="1" w:lastColumn="0" w:lastRow="0" w:noHBand="0" w:noVBand="1" w:val="04A0"/>
      </w:tblPr>
      <w:tblGrid>
        <w:gridCol w:w="10080"/>
      </w:tblGrid>
      <w:tr>
        <w:tc>
          <w:tcPr>
            <w:tcW w:type="dxa" w:w="10080"/>
            <w:tcBorders>
              <w:top w:val="single" w:sz="0" w:color="FFFFFF"/>
              <w:left w:val="single" w:sz="0" w:color="FFFFFF"/>
              <w:bottom w:val="single" w:sz="0" w:color="FFFFFF"/>
              <w:right w:val="single" w:sz="0" w:color="FFFFFF"/>
            </w:tcBorders>
          </w:tcPr>
          <w:p>
            <w:r/>
          </w:p>
        </w:tc>
      </w:tr>
      <w:tr>
        <w:tc>
          <w:tcPr>
            <w:tcW w:type="dxa" w:w="10080"/>
            <w:tcBorders>
              <w:top w:val="single" w:sz="0" w:color="FFFFFF"/>
              <w:left w:val="single" w:sz="0" w:color="FFFFFF"/>
              <w:bottom w:val="single" w:sz="0" w:color="FFFFFF"/>
              <w:right w:val="single" w:sz="0" w:color="FFFFFF"/>
            </w:tcBorders>
          </w:tcPr>
          <w:p>
            <w:r/>
          </w:p>
        </w:tc>
      </w:tr>
      <w:tr>
        <w:tc>
          <w:tcPr>
            <w:tcW w:type="dxa" w:w="10080"/>
            <w:tcBorders>
              <w:top w:val="single" w:sz="0" w:color="FFFFFF"/>
              <w:left w:val="single" w:sz="0" w:color="FFFFFF"/>
              <w:bottom w:val="single" w:sz="0" w:color="FFFFFF"/>
              <w:right w:val="single" w:sz="0" w:color="FFFFFF"/>
            </w:tcBorders>
          </w:tcPr>
          <w:p>
            <w:r/>
          </w:p>
        </w:tc>
      </w:tr>
    </w:tbl>
    <w:p/>
    <w:tbl>
      <w:tblPr>
        <w:tblW w:type="auto" w:w="0"/>
        <w:tblLook w:firstColumn="1" w:firstRow="1" w:lastColumn="0" w:lastRow="0" w:noHBand="0" w:noVBand="1" w:val="04A0"/>
      </w:tblPr>
      <w:tblGrid>
        <w:gridCol w:w="10080"/>
      </w:tblGrid>
      <w:tr>
        <w:tc>
          <w:tcPr>
            <w:tcW w:type="dxa" w:w="10080"/>
            <w:shd w:val="clear" w:color="auto" w:fill="E2E8F0"/>
            <w:tcBorders>
              <w:top w:val="single" w:sz="6" w:color="D8DCE5"/>
              <w:left w:val="single" w:sz="6" w:color="D8DCE5"/>
              <w:bottom w:val="single" w:sz="6" w:color="D8DCE5"/>
              <w:right w:val="single" w:sz="6" w:color="D8DCE5"/>
            </w:tcBorders>
          </w:tcPr>
          <w:p>
            <w:pPr>
              <w:spacing w:after="40"/>
            </w:pPr>
            <w:r/>
            <w:r>
              <w:rPr>
                <w:rFonts w:ascii="Arial" w:hAnsi="Arial"/>
                <w:b/>
                <w:color w:val="0F172A"/>
                <w:sz w:val="19"/>
              </w:rPr>
              <w:t>Founder-market fit (3-4 sentences)</w:t>
            </w:r>
          </w:p>
          <w:p>
            <w:pPr>
              <w:spacing w:after="0"/>
            </w:pPr>
            <w:r>
              <w:rPr>
                <w:rFonts w:ascii="Arial" w:hAnsi="Arial"/>
                <w:i/>
                <w:color w:val="64748B"/>
                <w:sz w:val="17"/>
              </w:rPr>
              <w:t>What in your background uniquely qualifies you. Be specific. Quantify wherever you can.</w:t>
            </w:r>
          </w:p>
        </w:tc>
      </w:tr>
    </w:tbl>
    <w:tbl>
      <w:tblPr>
        <w:tblW w:type="auto" w:w="0"/>
        <w:tblLook w:firstColumn="1" w:firstRow="1" w:lastColumn="0" w:lastRow="0" w:noHBand="0" w:noVBand="1" w:val="04A0"/>
      </w:tblPr>
      <w:tblGrid>
        <w:gridCol w:w="10080"/>
      </w:tblGrid>
      <w:tr>
        <w:tc>
          <w:tcPr>
            <w:tcW w:type="dxa" w:w="10080"/>
            <w:tcBorders>
              <w:top w:val="single" w:sz="0" w:color="FFFFFF"/>
              <w:left w:val="single" w:sz="0" w:color="FFFFFF"/>
              <w:bottom w:val="single" w:sz="0" w:color="FFFFFF"/>
              <w:right w:val="single" w:sz="0" w:color="FFFFFF"/>
            </w:tcBorders>
          </w:tcPr>
          <w:p>
            <w:r/>
          </w:p>
        </w:tc>
      </w:tr>
      <w:tr>
        <w:tc>
          <w:tcPr>
            <w:tcW w:type="dxa" w:w="10080"/>
            <w:tcBorders>
              <w:top w:val="single" w:sz="0" w:color="FFFFFF"/>
              <w:left w:val="single" w:sz="0" w:color="FFFFFF"/>
              <w:bottom w:val="single" w:sz="0" w:color="FFFFFF"/>
              <w:right w:val="single" w:sz="0" w:color="FFFFFF"/>
            </w:tcBorders>
          </w:tcPr>
          <w:p>
            <w:r/>
          </w:p>
        </w:tc>
      </w:tr>
      <w:tr>
        <w:tc>
          <w:tcPr>
            <w:tcW w:type="dxa" w:w="10080"/>
            <w:tcBorders>
              <w:top w:val="single" w:sz="0" w:color="FFFFFF"/>
              <w:left w:val="single" w:sz="0" w:color="FFFFFF"/>
              <w:bottom w:val="single" w:sz="0" w:color="FFFFFF"/>
              <w:right w:val="single" w:sz="0" w:color="FFFFFF"/>
            </w:tcBorders>
          </w:tcPr>
          <w:p>
            <w:r/>
          </w:p>
        </w:tc>
      </w:tr>
    </w:tbl>
    <w:p/>
    <w:tbl>
      <w:tblPr>
        <w:tblW w:type="auto" w:w="0"/>
        <w:tblLook w:firstColumn="1" w:firstRow="1" w:lastColumn="0" w:lastRow="0" w:noHBand="0" w:noVBand="1" w:val="04A0"/>
      </w:tblPr>
      <w:tblGrid>
        <w:gridCol w:w="10080"/>
      </w:tblGrid>
      <w:tr>
        <w:tc>
          <w:tcPr>
            <w:tcW w:type="dxa" w:w="10080"/>
            <w:shd w:val="clear" w:color="auto" w:fill="E2E8F0"/>
            <w:tcBorders>
              <w:top w:val="single" w:sz="6" w:color="D8DCE5"/>
              <w:left w:val="single" w:sz="6" w:color="D8DCE5"/>
              <w:bottom w:val="single" w:sz="6" w:color="D8DCE5"/>
              <w:right w:val="single" w:sz="6" w:color="D8DCE5"/>
            </w:tcBorders>
          </w:tcPr>
          <w:p>
            <w:pPr>
              <w:spacing w:after="40"/>
            </w:pPr>
            <w:r/>
            <w:r>
              <w:rPr>
                <w:rFonts w:ascii="Arial" w:hAnsi="Arial"/>
                <w:b/>
                <w:color w:val="0F172A"/>
                <w:sz w:val="19"/>
              </w:rPr>
              <w:t>Most relevant past role(s)</w:t>
            </w:r>
          </w:p>
          <w:p>
            <w:pPr>
              <w:spacing w:after="0"/>
            </w:pPr>
            <w:r>
              <w:rPr>
                <w:rFonts w:ascii="Arial" w:hAnsi="Arial"/>
                <w:i/>
                <w:color w:val="64748B"/>
                <w:sz w:val="17"/>
              </w:rPr>
              <w:t>Company, title, dates, one impact metric. Repeat for up to 3 roles.</w:t>
            </w:r>
          </w:p>
        </w:tc>
      </w:tr>
    </w:tbl>
    <w:tbl>
      <w:tblPr>
        <w:tblW w:type="auto" w:w="0"/>
        <w:tblLook w:firstColumn="1" w:firstRow="1" w:lastColumn="0" w:lastRow="0" w:noHBand="0" w:noVBand="1" w:val="04A0"/>
      </w:tblPr>
      <w:tblGrid>
        <w:gridCol w:w="10080"/>
      </w:tblGrid>
      <w:tr>
        <w:tc>
          <w:tcPr>
            <w:tcW w:type="dxa" w:w="10080"/>
            <w:tcBorders>
              <w:top w:val="single" w:sz="0" w:color="FFFFFF"/>
              <w:left w:val="single" w:sz="0" w:color="FFFFFF"/>
              <w:bottom w:val="single" w:sz="0" w:color="FFFFFF"/>
              <w:right w:val="single" w:sz="0" w:color="FFFFFF"/>
            </w:tcBorders>
          </w:tcPr>
          <w:p>
            <w:r/>
          </w:p>
        </w:tc>
      </w:tr>
      <w:tr>
        <w:tc>
          <w:tcPr>
            <w:tcW w:type="dxa" w:w="10080"/>
            <w:tcBorders>
              <w:top w:val="single" w:sz="0" w:color="FFFFFF"/>
              <w:left w:val="single" w:sz="0" w:color="FFFFFF"/>
              <w:bottom w:val="single" w:sz="0" w:color="FFFFFF"/>
              <w:right w:val="single" w:sz="0" w:color="FFFFFF"/>
            </w:tcBorders>
          </w:tcPr>
          <w:p>
            <w:r/>
          </w:p>
        </w:tc>
      </w:tr>
      <w:tr>
        <w:tc>
          <w:tcPr>
            <w:tcW w:type="dxa" w:w="10080"/>
            <w:tcBorders>
              <w:top w:val="single" w:sz="0" w:color="FFFFFF"/>
              <w:left w:val="single" w:sz="0" w:color="FFFFFF"/>
              <w:bottom w:val="single" w:sz="0" w:color="FFFFFF"/>
              <w:right w:val="single" w:sz="0" w:color="FFFFFF"/>
            </w:tcBorders>
          </w:tcPr>
          <w:p>
            <w:r/>
          </w:p>
        </w:tc>
      </w:tr>
    </w:tbl>
    <w:p/>
    <w:tbl>
      <w:tblPr>
        <w:tblW w:type="auto" w:w="0"/>
        <w:tblLook w:firstColumn="1" w:firstRow="1" w:lastColumn="0" w:lastRow="0" w:noHBand="0" w:noVBand="1" w:val="04A0"/>
      </w:tblPr>
      <w:tblGrid>
        <w:gridCol w:w="10080"/>
      </w:tblGrid>
      <w:tr>
        <w:tc>
          <w:tcPr>
            <w:tcW w:type="dxa" w:w="10080"/>
            <w:shd w:val="clear" w:color="auto" w:fill="E2E8F0"/>
            <w:tcBorders>
              <w:top w:val="single" w:sz="6" w:color="D8DCE5"/>
              <w:left w:val="single" w:sz="6" w:color="D8DCE5"/>
              <w:bottom w:val="single" w:sz="6" w:color="D8DCE5"/>
              <w:right w:val="single" w:sz="6" w:color="D8DCE5"/>
            </w:tcBorders>
          </w:tcPr>
          <w:p>
            <w:pPr>
              <w:spacing w:after="40"/>
            </w:pPr>
            <w:r/>
            <w:r>
              <w:rPr>
                <w:rFonts w:ascii="Arial" w:hAnsi="Arial"/>
                <w:b/>
                <w:color w:val="0F172A"/>
                <w:sz w:val="19"/>
              </w:rPr>
              <w:t>Shipped / launched / sold</w:t>
            </w:r>
          </w:p>
          <w:p>
            <w:pPr>
              <w:spacing w:after="0"/>
            </w:pPr>
            <w:r>
              <w:rPr>
                <w:rFonts w:ascii="Arial" w:hAnsi="Arial"/>
                <w:i/>
                <w:color w:val="64748B"/>
                <w:sz w:val="17"/>
              </w:rPr>
              <w:t>What you actually built or sold, who used it, and the outcome.</w:t>
            </w:r>
          </w:p>
        </w:tc>
      </w:tr>
    </w:tbl>
    <w:tbl>
      <w:tblPr>
        <w:tblW w:type="auto" w:w="0"/>
        <w:tblLook w:firstColumn="1" w:firstRow="1" w:lastColumn="0" w:lastRow="0" w:noHBand="0" w:noVBand="1" w:val="04A0"/>
      </w:tblPr>
      <w:tblGrid>
        <w:gridCol w:w="10080"/>
      </w:tblGrid>
      <w:tr>
        <w:tc>
          <w:tcPr>
            <w:tcW w:type="dxa" w:w="10080"/>
            <w:tcBorders>
              <w:top w:val="single" w:sz="0" w:color="FFFFFF"/>
              <w:left w:val="single" w:sz="0" w:color="FFFFFF"/>
              <w:bottom w:val="single" w:sz="0" w:color="FFFFFF"/>
              <w:right w:val="single" w:sz="0" w:color="FFFFFF"/>
            </w:tcBorders>
          </w:tcPr>
          <w:p>
            <w:r/>
          </w:p>
        </w:tc>
      </w:tr>
      <w:tr>
        <w:tc>
          <w:tcPr>
            <w:tcW w:type="dxa" w:w="10080"/>
            <w:tcBorders>
              <w:top w:val="single" w:sz="0" w:color="FFFFFF"/>
              <w:left w:val="single" w:sz="0" w:color="FFFFFF"/>
              <w:bottom w:val="single" w:sz="0" w:color="FFFFFF"/>
              <w:right w:val="single" w:sz="0" w:color="FFFFFF"/>
            </w:tcBorders>
          </w:tcPr>
          <w:p>
            <w:r/>
          </w:p>
        </w:tc>
      </w:tr>
      <w:tr>
        <w:tc>
          <w:tcPr>
            <w:tcW w:type="dxa" w:w="10080"/>
            <w:tcBorders>
              <w:top w:val="single" w:sz="0" w:color="FFFFFF"/>
              <w:left w:val="single" w:sz="0" w:color="FFFFFF"/>
              <w:bottom w:val="single" w:sz="0" w:color="FFFFFF"/>
              <w:right w:val="single" w:sz="0" w:color="FFFFFF"/>
            </w:tcBorders>
          </w:tcPr>
          <w:p>
            <w:r/>
          </w:p>
        </w:tc>
      </w:tr>
    </w:tbl>
    <w:p/>
    <w:tbl>
      <w:tblPr>
        <w:tblW w:type="auto" w:w="0"/>
        <w:tblLook w:firstColumn="1" w:firstRow="1" w:lastColumn="0" w:lastRow="0" w:noHBand="0" w:noVBand="1" w:val="04A0"/>
      </w:tblPr>
      <w:tblGrid>
        <w:gridCol w:w="10080"/>
      </w:tblGrid>
      <w:tr>
        <w:tc>
          <w:tcPr>
            <w:tcW w:type="dxa" w:w="10080"/>
            <w:shd w:val="clear" w:color="auto" w:fill="E2E8F0"/>
            <w:tcBorders>
              <w:top w:val="single" w:sz="6" w:color="D8DCE5"/>
              <w:left w:val="single" w:sz="6" w:color="D8DCE5"/>
              <w:bottom w:val="single" w:sz="6" w:color="D8DCE5"/>
              <w:right w:val="single" w:sz="6" w:color="D8DCE5"/>
            </w:tcBorders>
          </w:tcPr>
          <w:p>
            <w:pPr>
              <w:spacing w:after="40"/>
            </w:pPr>
            <w:r/>
            <w:r>
              <w:rPr>
                <w:rFonts w:ascii="Arial" w:hAnsi="Arial"/>
                <w:b/>
                <w:color w:val="0F172A"/>
                <w:sz w:val="19"/>
              </w:rPr>
              <w:t>Education (if relevant)</w:t>
            </w:r>
          </w:p>
          <w:p>
            <w:pPr>
              <w:spacing w:after="0"/>
            </w:pPr>
            <w:r>
              <w:rPr>
                <w:rFonts w:ascii="Arial" w:hAnsi="Arial"/>
                <w:i/>
                <w:color w:val="64748B"/>
                <w:sz w:val="17"/>
              </w:rPr>
              <w:t>Pre-seed investors care less about degrees than about what you've done.</w:t>
            </w:r>
          </w:p>
        </w:tc>
      </w:tr>
    </w:tbl>
    <w:tbl>
      <w:tblPr>
        <w:tblW w:type="auto" w:w="0"/>
        <w:tblLook w:firstColumn="1" w:firstRow="1" w:lastColumn="0" w:lastRow="0" w:noHBand="0" w:noVBand="1" w:val="04A0"/>
      </w:tblPr>
      <w:tblGrid>
        <w:gridCol w:w="10080"/>
      </w:tblGrid>
      <w:tr>
        <w:tc>
          <w:tcPr>
            <w:tcW w:type="dxa" w:w="10080"/>
            <w:tcBorders>
              <w:top w:val="single" w:sz="0" w:color="FFFFFF"/>
              <w:left w:val="single" w:sz="0" w:color="FFFFFF"/>
              <w:bottom w:val="single" w:sz="0" w:color="FFFFFF"/>
              <w:right w:val="single" w:sz="0" w:color="FFFFFF"/>
            </w:tcBorders>
          </w:tcPr>
          <w:p>
            <w:r/>
          </w:p>
        </w:tc>
      </w:tr>
      <w:tr>
        <w:tc>
          <w:tcPr>
            <w:tcW w:type="dxa" w:w="10080"/>
            <w:tcBorders>
              <w:top w:val="single" w:sz="0" w:color="FFFFFF"/>
              <w:left w:val="single" w:sz="0" w:color="FFFFFF"/>
              <w:bottom w:val="single" w:sz="0" w:color="FFFFFF"/>
              <w:right w:val="single" w:sz="0" w:color="FFFFFF"/>
            </w:tcBorders>
          </w:tcPr>
          <w:p>
            <w:r/>
          </w:p>
        </w:tc>
      </w:tr>
      <w:tr>
        <w:tc>
          <w:tcPr>
            <w:tcW w:type="dxa" w:w="10080"/>
            <w:tcBorders>
              <w:top w:val="single" w:sz="0" w:color="FFFFFF"/>
              <w:left w:val="single" w:sz="0" w:color="FFFFFF"/>
              <w:bottom w:val="single" w:sz="0" w:color="FFFFFF"/>
              <w:right w:val="single" w:sz="0" w:color="FFFFFF"/>
            </w:tcBorders>
          </w:tcPr>
          <w:p>
            <w:r/>
          </w:p>
        </w:tc>
      </w:tr>
    </w:tbl>
    <w:p/>
    <w:tbl>
      <w:tblPr>
        <w:tblW w:type="auto" w:w="0"/>
        <w:tblLook w:firstColumn="1" w:firstRow="1" w:lastColumn="0" w:lastRow="0" w:noHBand="0" w:noVBand="1" w:val="04A0"/>
      </w:tblPr>
      <w:tblGrid>
        <w:gridCol w:w="10080"/>
      </w:tblGrid>
      <w:tr>
        <w:tc>
          <w:tcPr>
            <w:tcW w:type="dxa" w:w="10080"/>
            <w:shd w:val="clear" w:color="auto" w:fill="E2E8F0"/>
            <w:tcBorders>
              <w:top w:val="single" w:sz="6" w:color="D8DCE5"/>
              <w:left w:val="single" w:sz="6" w:color="D8DCE5"/>
              <w:bottom w:val="single" w:sz="6" w:color="D8DCE5"/>
              <w:right w:val="single" w:sz="6" w:color="D8DCE5"/>
            </w:tcBorders>
          </w:tcPr>
          <w:p>
            <w:pPr>
              <w:spacing w:after="40"/>
            </w:pPr>
            <w:r/>
            <w:r>
              <w:rPr>
                <w:rFonts w:ascii="Arial" w:hAnsi="Arial"/>
                <w:b/>
                <w:color w:val="0F172A"/>
                <w:sz w:val="19"/>
              </w:rPr>
              <w:t>Memorable hook</w:t>
            </w:r>
          </w:p>
          <w:p>
            <w:pPr>
              <w:spacing w:after="0"/>
            </w:pPr>
            <w:r>
              <w:rPr>
                <w:rFonts w:ascii="Arial" w:hAnsi="Arial"/>
                <w:i/>
                <w:color w:val="64748B"/>
                <w:sz w:val="17"/>
              </w:rPr>
              <w:t>One non-obvious detail (hobby, prior project, unusual experience) that makes you sticky in their notes.</w:t>
            </w:r>
          </w:p>
        </w:tc>
      </w:tr>
    </w:tbl>
    <w:tbl>
      <w:tblPr>
        <w:tblW w:type="auto" w:w="0"/>
        <w:tblLook w:firstColumn="1" w:firstRow="1" w:lastColumn="0" w:lastRow="0" w:noHBand="0" w:noVBand="1" w:val="04A0"/>
      </w:tblPr>
      <w:tblGrid>
        <w:gridCol w:w="10080"/>
      </w:tblGrid>
      <w:tr>
        <w:tc>
          <w:tcPr>
            <w:tcW w:type="dxa" w:w="10080"/>
            <w:tcBorders>
              <w:top w:val="single" w:sz="0" w:color="FFFFFF"/>
              <w:left w:val="single" w:sz="0" w:color="FFFFFF"/>
              <w:bottom w:val="single" w:sz="0" w:color="FFFFFF"/>
              <w:right w:val="single" w:sz="0" w:color="FFFFFF"/>
            </w:tcBorders>
          </w:tcPr>
          <w:p>
            <w:r/>
          </w:p>
        </w:tc>
      </w:tr>
      <w:tr>
        <w:tc>
          <w:tcPr>
            <w:tcW w:type="dxa" w:w="10080"/>
            <w:tcBorders>
              <w:top w:val="single" w:sz="0" w:color="FFFFFF"/>
              <w:left w:val="single" w:sz="0" w:color="FFFFFF"/>
              <w:bottom w:val="single" w:sz="0" w:color="FFFFFF"/>
              <w:right w:val="single" w:sz="0" w:color="FFFFFF"/>
            </w:tcBorders>
          </w:tcPr>
          <w:p>
            <w:r/>
          </w:p>
        </w:tc>
      </w:tr>
      <w:tr>
        <w:tc>
          <w:tcPr>
            <w:tcW w:type="dxa" w:w="10080"/>
            <w:tcBorders>
              <w:top w:val="single" w:sz="0" w:color="FFFFFF"/>
              <w:left w:val="single" w:sz="0" w:color="FFFFFF"/>
              <w:bottom w:val="single" w:sz="0" w:color="FFFFFF"/>
              <w:right w:val="single" w:sz="0" w:color="FFFFFF"/>
            </w:tcBorders>
          </w:tcPr>
          <w:p>
            <w:r/>
          </w:p>
        </w:tc>
      </w:tr>
    </w:tbl>
    <w:p/>
    <w:tbl>
      <w:tblPr>
        <w:tblW w:type="auto" w:w="0"/>
        <w:tblLook w:firstColumn="1" w:firstRow="1" w:lastColumn="0" w:lastRow="0" w:noHBand="0" w:noVBand="1" w:val="04A0"/>
      </w:tblPr>
      <w:tblGrid>
        <w:gridCol w:w="10080"/>
      </w:tblGrid>
      <w:tr>
        <w:tc>
          <w:tcPr>
            <w:tcW w:type="dxa" w:w="10080"/>
            <w:shd w:val="clear" w:color="auto" w:fill="E2E8F0"/>
            <w:tcBorders>
              <w:top w:val="single" w:sz="6" w:color="D8DCE5"/>
              <w:left w:val="single" w:sz="6" w:color="D8DCE5"/>
              <w:bottom w:val="single" w:sz="6" w:color="D8DCE5"/>
              <w:right w:val="single" w:sz="6" w:color="D8DCE5"/>
            </w:tcBorders>
          </w:tcPr>
          <w:p>
            <w:pPr>
              <w:spacing w:after="40"/>
            </w:pPr>
            <w:r/>
            <w:r>
              <w:rPr>
                <w:rFonts w:ascii="Arial" w:hAnsi="Arial"/>
                <w:b/>
                <w:color w:val="0F172A"/>
                <w:sz w:val="19"/>
              </w:rPr>
              <w:t>Links</w:t>
            </w:r>
          </w:p>
          <w:p>
            <w:pPr>
              <w:spacing w:after="0"/>
            </w:pPr>
            <w:r>
              <w:rPr>
                <w:rFonts w:ascii="Arial" w:hAnsi="Arial"/>
                <w:i/>
                <w:color w:val="64748B"/>
                <w:sz w:val="17"/>
              </w:rPr>
              <w:t>LinkedIn, Twitter/X, personal site, GitHub. Pick 1-3 max.</w:t>
            </w:r>
          </w:p>
        </w:tc>
      </w:tr>
    </w:tbl>
    <w:tbl>
      <w:tblPr>
        <w:tblW w:type="auto" w:w="0"/>
        <w:tblLook w:firstColumn="1" w:firstRow="1" w:lastColumn="0" w:lastRow="0" w:noHBand="0" w:noVBand="1" w:val="04A0"/>
      </w:tblPr>
      <w:tblGrid>
        <w:gridCol w:w="10080"/>
      </w:tblGrid>
      <w:tr>
        <w:tc>
          <w:tcPr>
            <w:tcW w:type="dxa" w:w="10080"/>
            <w:tcBorders>
              <w:top w:val="single" w:sz="0" w:color="FFFFFF"/>
              <w:left w:val="single" w:sz="0" w:color="FFFFFF"/>
              <w:bottom w:val="single" w:sz="0" w:color="FFFFFF"/>
              <w:right w:val="single" w:sz="0" w:color="FFFFFF"/>
            </w:tcBorders>
          </w:tcPr>
          <w:p>
            <w:r/>
          </w:p>
        </w:tc>
      </w:tr>
      <w:tr>
        <w:tc>
          <w:tcPr>
            <w:tcW w:type="dxa" w:w="10080"/>
            <w:tcBorders>
              <w:top w:val="single" w:sz="0" w:color="FFFFFF"/>
              <w:left w:val="single" w:sz="0" w:color="FFFFFF"/>
              <w:bottom w:val="single" w:sz="0" w:color="FFFFFF"/>
              <w:right w:val="single" w:sz="0" w:color="FFFFFF"/>
            </w:tcBorders>
          </w:tcPr>
          <w:p>
            <w:r/>
          </w:p>
        </w:tc>
      </w:tr>
      <w:tr>
        <w:tc>
          <w:tcPr>
            <w:tcW w:type="dxa" w:w="10080"/>
            <w:tcBorders>
              <w:top w:val="single" w:sz="0" w:color="FFFFFF"/>
              <w:left w:val="single" w:sz="0" w:color="FFFFFF"/>
              <w:bottom w:val="single" w:sz="0" w:color="FFFFFF"/>
              <w:right w:val="single" w:sz="0" w:color="FFFFFF"/>
            </w:tcBorders>
          </w:tcPr>
          <w:p>
            <w:r/>
          </w:p>
        </w:tc>
      </w:tr>
    </w:tbl>
    <w:p/>
    <w:p>
      <w:r>
        <w:br w:type="page"/>
      </w:r>
    </w:p>
    <w:p>
      <w:pPr>
        <w:spacing w:before="240" w:after="80"/>
      </w:pPr>
      <w:r>
        <w:rPr>
          <w:rFonts w:ascii="Arial" w:hAnsi="Arial"/>
          <w:b/>
          <w:color w:val="0F172A"/>
          <w:sz w:val="28"/>
        </w:rPr>
        <w:t>Founder 2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10080"/>
      </w:tblGrid>
      <w:tr>
        <w:tc>
          <w:tcPr>
            <w:tcW w:type="dxa" w:w="10080"/>
            <w:shd w:val="clear" w:color="auto" w:fill="E2E8F0"/>
            <w:tcBorders>
              <w:top w:val="single" w:sz="6" w:color="D8DCE5"/>
              <w:left w:val="single" w:sz="6" w:color="D8DCE5"/>
              <w:bottom w:val="single" w:sz="6" w:color="D8DCE5"/>
              <w:right w:val="single" w:sz="6" w:color="D8DCE5"/>
            </w:tcBorders>
          </w:tcPr>
          <w:p>
            <w:pPr>
              <w:spacing w:after="40"/>
            </w:pPr>
            <w:r/>
            <w:r>
              <w:rPr>
                <w:rFonts w:ascii="Arial" w:hAnsi="Arial"/>
                <w:b/>
                <w:color w:val="0F172A"/>
                <w:sz w:val="19"/>
              </w:rPr>
              <w:t>Full name + role</w:t>
            </w:r>
          </w:p>
          <w:p>
            <w:pPr>
              <w:spacing w:after="0"/>
            </w:pPr>
            <w:r>
              <w:rPr>
                <w:rFonts w:ascii="Arial" w:hAnsi="Arial"/>
                <w:i/>
                <w:color w:val="64748B"/>
                <w:sz w:val="17"/>
              </w:rPr>
              <w:t>Example: "Alex Rivera, Co-founder &amp; CEO"</w:t>
            </w:r>
          </w:p>
        </w:tc>
      </w:tr>
    </w:tbl>
    <w:tbl>
      <w:tblPr>
        <w:tblW w:type="auto" w:w="0"/>
        <w:tblLook w:firstColumn="1" w:firstRow="1" w:lastColumn="0" w:lastRow="0" w:noHBand="0" w:noVBand="1" w:val="04A0"/>
      </w:tblPr>
      <w:tblGrid>
        <w:gridCol w:w="10080"/>
      </w:tblGrid>
      <w:tr>
        <w:tc>
          <w:tcPr>
            <w:tcW w:type="dxa" w:w="10080"/>
            <w:tcBorders>
              <w:top w:val="single" w:sz="0" w:color="FFFFFF"/>
              <w:left w:val="single" w:sz="0" w:color="FFFFFF"/>
              <w:bottom w:val="single" w:sz="0" w:color="FFFFFF"/>
              <w:right w:val="single" w:sz="0" w:color="FFFFFF"/>
            </w:tcBorders>
          </w:tcPr>
          <w:p>
            <w:r/>
          </w:p>
        </w:tc>
      </w:tr>
      <w:tr>
        <w:tc>
          <w:tcPr>
            <w:tcW w:type="dxa" w:w="10080"/>
            <w:tcBorders>
              <w:top w:val="single" w:sz="0" w:color="FFFFFF"/>
              <w:left w:val="single" w:sz="0" w:color="FFFFFF"/>
              <w:bottom w:val="single" w:sz="0" w:color="FFFFFF"/>
              <w:right w:val="single" w:sz="0" w:color="FFFFFF"/>
            </w:tcBorders>
          </w:tcPr>
          <w:p>
            <w:r/>
          </w:p>
        </w:tc>
      </w:tr>
      <w:tr>
        <w:tc>
          <w:tcPr>
            <w:tcW w:type="dxa" w:w="10080"/>
            <w:tcBorders>
              <w:top w:val="single" w:sz="0" w:color="FFFFFF"/>
              <w:left w:val="single" w:sz="0" w:color="FFFFFF"/>
              <w:bottom w:val="single" w:sz="0" w:color="FFFFFF"/>
              <w:right w:val="single" w:sz="0" w:color="FFFFFF"/>
            </w:tcBorders>
          </w:tcPr>
          <w:p>
            <w:r/>
          </w:p>
        </w:tc>
      </w:tr>
    </w:tbl>
    <w:p/>
    <w:tbl>
      <w:tblPr>
        <w:tblW w:type="auto" w:w="0"/>
        <w:tblLook w:firstColumn="1" w:firstRow="1" w:lastColumn="0" w:lastRow="0" w:noHBand="0" w:noVBand="1" w:val="04A0"/>
      </w:tblPr>
      <w:tblGrid>
        <w:gridCol w:w="10080"/>
      </w:tblGrid>
      <w:tr>
        <w:tc>
          <w:tcPr>
            <w:tcW w:type="dxa" w:w="10080"/>
            <w:shd w:val="clear" w:color="auto" w:fill="E2E8F0"/>
            <w:tcBorders>
              <w:top w:val="single" w:sz="6" w:color="D8DCE5"/>
              <w:left w:val="single" w:sz="6" w:color="D8DCE5"/>
              <w:bottom w:val="single" w:sz="6" w:color="D8DCE5"/>
              <w:right w:val="single" w:sz="6" w:color="D8DCE5"/>
            </w:tcBorders>
          </w:tcPr>
          <w:p>
            <w:pPr>
              <w:spacing w:after="40"/>
            </w:pPr>
            <w:r/>
            <w:r>
              <w:rPr>
                <w:rFonts w:ascii="Arial" w:hAnsi="Arial"/>
                <w:b/>
                <w:color w:val="0F172A"/>
                <w:sz w:val="19"/>
              </w:rPr>
              <w:t>One-line positioning (max 20 words)</w:t>
            </w:r>
          </w:p>
          <w:p>
            <w:pPr>
              <w:spacing w:after="0"/>
            </w:pPr>
            <w:r>
              <w:rPr>
                <w:rFonts w:ascii="Arial" w:hAnsi="Arial"/>
                <w:i/>
                <w:color w:val="64748B"/>
                <w:sz w:val="17"/>
              </w:rPr>
              <w:t>Who you are, what you've done, and why you're the person for THIS problem.</w:t>
            </w:r>
          </w:p>
        </w:tc>
      </w:tr>
    </w:tbl>
    <w:tbl>
      <w:tblPr>
        <w:tblW w:type="auto" w:w="0"/>
        <w:tblLook w:firstColumn="1" w:firstRow="1" w:lastColumn="0" w:lastRow="0" w:noHBand="0" w:noVBand="1" w:val="04A0"/>
      </w:tblPr>
      <w:tblGrid>
        <w:gridCol w:w="10080"/>
      </w:tblGrid>
      <w:tr>
        <w:tc>
          <w:tcPr>
            <w:tcW w:type="dxa" w:w="10080"/>
            <w:tcBorders>
              <w:top w:val="single" w:sz="0" w:color="FFFFFF"/>
              <w:left w:val="single" w:sz="0" w:color="FFFFFF"/>
              <w:bottom w:val="single" w:sz="0" w:color="FFFFFF"/>
              <w:right w:val="single" w:sz="0" w:color="FFFFFF"/>
            </w:tcBorders>
          </w:tcPr>
          <w:p>
            <w:r/>
          </w:p>
        </w:tc>
      </w:tr>
      <w:tr>
        <w:tc>
          <w:tcPr>
            <w:tcW w:type="dxa" w:w="10080"/>
            <w:tcBorders>
              <w:top w:val="single" w:sz="0" w:color="FFFFFF"/>
              <w:left w:val="single" w:sz="0" w:color="FFFFFF"/>
              <w:bottom w:val="single" w:sz="0" w:color="FFFFFF"/>
              <w:right w:val="single" w:sz="0" w:color="FFFFFF"/>
            </w:tcBorders>
          </w:tcPr>
          <w:p>
            <w:r/>
          </w:p>
        </w:tc>
      </w:tr>
      <w:tr>
        <w:tc>
          <w:tcPr>
            <w:tcW w:type="dxa" w:w="10080"/>
            <w:tcBorders>
              <w:top w:val="single" w:sz="0" w:color="FFFFFF"/>
              <w:left w:val="single" w:sz="0" w:color="FFFFFF"/>
              <w:bottom w:val="single" w:sz="0" w:color="FFFFFF"/>
              <w:right w:val="single" w:sz="0" w:color="FFFFFF"/>
            </w:tcBorders>
          </w:tcPr>
          <w:p>
            <w:r/>
          </w:p>
        </w:tc>
      </w:tr>
    </w:tbl>
    <w:p/>
    <w:tbl>
      <w:tblPr>
        <w:tblW w:type="auto" w:w="0"/>
        <w:tblLook w:firstColumn="1" w:firstRow="1" w:lastColumn="0" w:lastRow="0" w:noHBand="0" w:noVBand="1" w:val="04A0"/>
      </w:tblPr>
      <w:tblGrid>
        <w:gridCol w:w="10080"/>
      </w:tblGrid>
      <w:tr>
        <w:tc>
          <w:tcPr>
            <w:tcW w:type="dxa" w:w="10080"/>
            <w:shd w:val="clear" w:color="auto" w:fill="E2E8F0"/>
            <w:tcBorders>
              <w:top w:val="single" w:sz="6" w:color="D8DCE5"/>
              <w:left w:val="single" w:sz="6" w:color="D8DCE5"/>
              <w:bottom w:val="single" w:sz="6" w:color="D8DCE5"/>
              <w:right w:val="single" w:sz="6" w:color="D8DCE5"/>
            </w:tcBorders>
          </w:tcPr>
          <w:p>
            <w:pPr>
              <w:spacing w:after="40"/>
            </w:pPr>
            <w:r/>
            <w:r>
              <w:rPr>
                <w:rFonts w:ascii="Arial" w:hAnsi="Arial"/>
                <w:b/>
                <w:color w:val="0F172A"/>
                <w:sz w:val="19"/>
              </w:rPr>
              <w:t>Founder-market fit (3-4 sentences)</w:t>
            </w:r>
          </w:p>
          <w:p>
            <w:pPr>
              <w:spacing w:after="0"/>
            </w:pPr>
            <w:r>
              <w:rPr>
                <w:rFonts w:ascii="Arial" w:hAnsi="Arial"/>
                <w:i/>
                <w:color w:val="64748B"/>
                <w:sz w:val="17"/>
              </w:rPr>
              <w:t>What in your background uniquely qualifies you. Be specific. Quantify wherever you can.</w:t>
            </w:r>
          </w:p>
        </w:tc>
      </w:tr>
    </w:tbl>
    <w:tbl>
      <w:tblPr>
        <w:tblW w:type="auto" w:w="0"/>
        <w:tblLook w:firstColumn="1" w:firstRow="1" w:lastColumn="0" w:lastRow="0" w:noHBand="0" w:noVBand="1" w:val="04A0"/>
      </w:tblPr>
      <w:tblGrid>
        <w:gridCol w:w="10080"/>
      </w:tblGrid>
      <w:tr>
        <w:tc>
          <w:tcPr>
            <w:tcW w:type="dxa" w:w="10080"/>
            <w:tcBorders>
              <w:top w:val="single" w:sz="0" w:color="FFFFFF"/>
              <w:left w:val="single" w:sz="0" w:color="FFFFFF"/>
              <w:bottom w:val="single" w:sz="0" w:color="FFFFFF"/>
              <w:right w:val="single" w:sz="0" w:color="FFFFFF"/>
            </w:tcBorders>
          </w:tcPr>
          <w:p>
            <w:r/>
          </w:p>
        </w:tc>
      </w:tr>
      <w:tr>
        <w:tc>
          <w:tcPr>
            <w:tcW w:type="dxa" w:w="10080"/>
            <w:tcBorders>
              <w:top w:val="single" w:sz="0" w:color="FFFFFF"/>
              <w:left w:val="single" w:sz="0" w:color="FFFFFF"/>
              <w:bottom w:val="single" w:sz="0" w:color="FFFFFF"/>
              <w:right w:val="single" w:sz="0" w:color="FFFFFF"/>
            </w:tcBorders>
          </w:tcPr>
          <w:p>
            <w:r/>
          </w:p>
        </w:tc>
      </w:tr>
      <w:tr>
        <w:tc>
          <w:tcPr>
            <w:tcW w:type="dxa" w:w="10080"/>
            <w:tcBorders>
              <w:top w:val="single" w:sz="0" w:color="FFFFFF"/>
              <w:left w:val="single" w:sz="0" w:color="FFFFFF"/>
              <w:bottom w:val="single" w:sz="0" w:color="FFFFFF"/>
              <w:right w:val="single" w:sz="0" w:color="FFFFFF"/>
            </w:tcBorders>
          </w:tcPr>
          <w:p>
            <w:r/>
          </w:p>
        </w:tc>
      </w:tr>
    </w:tbl>
    <w:p/>
    <w:tbl>
      <w:tblPr>
        <w:tblW w:type="auto" w:w="0"/>
        <w:tblLook w:firstColumn="1" w:firstRow="1" w:lastColumn="0" w:lastRow="0" w:noHBand="0" w:noVBand="1" w:val="04A0"/>
      </w:tblPr>
      <w:tblGrid>
        <w:gridCol w:w="10080"/>
      </w:tblGrid>
      <w:tr>
        <w:tc>
          <w:tcPr>
            <w:tcW w:type="dxa" w:w="10080"/>
            <w:shd w:val="clear" w:color="auto" w:fill="E2E8F0"/>
            <w:tcBorders>
              <w:top w:val="single" w:sz="6" w:color="D8DCE5"/>
              <w:left w:val="single" w:sz="6" w:color="D8DCE5"/>
              <w:bottom w:val="single" w:sz="6" w:color="D8DCE5"/>
              <w:right w:val="single" w:sz="6" w:color="D8DCE5"/>
            </w:tcBorders>
          </w:tcPr>
          <w:p>
            <w:pPr>
              <w:spacing w:after="40"/>
            </w:pPr>
            <w:r/>
            <w:r>
              <w:rPr>
                <w:rFonts w:ascii="Arial" w:hAnsi="Arial"/>
                <w:b/>
                <w:color w:val="0F172A"/>
                <w:sz w:val="19"/>
              </w:rPr>
              <w:t>Most relevant past role(s)</w:t>
            </w:r>
          </w:p>
          <w:p>
            <w:pPr>
              <w:spacing w:after="0"/>
            </w:pPr>
            <w:r>
              <w:rPr>
                <w:rFonts w:ascii="Arial" w:hAnsi="Arial"/>
                <w:i/>
                <w:color w:val="64748B"/>
                <w:sz w:val="17"/>
              </w:rPr>
              <w:t>Company, title, dates, one impact metric. Repeat for up to 3 roles.</w:t>
            </w:r>
          </w:p>
        </w:tc>
      </w:tr>
    </w:tbl>
    <w:tbl>
      <w:tblPr>
        <w:tblW w:type="auto" w:w="0"/>
        <w:tblLook w:firstColumn="1" w:firstRow="1" w:lastColumn="0" w:lastRow="0" w:noHBand="0" w:noVBand="1" w:val="04A0"/>
      </w:tblPr>
      <w:tblGrid>
        <w:gridCol w:w="10080"/>
      </w:tblGrid>
      <w:tr>
        <w:tc>
          <w:tcPr>
            <w:tcW w:type="dxa" w:w="10080"/>
            <w:tcBorders>
              <w:top w:val="single" w:sz="0" w:color="FFFFFF"/>
              <w:left w:val="single" w:sz="0" w:color="FFFFFF"/>
              <w:bottom w:val="single" w:sz="0" w:color="FFFFFF"/>
              <w:right w:val="single" w:sz="0" w:color="FFFFFF"/>
            </w:tcBorders>
          </w:tcPr>
          <w:p>
            <w:r/>
          </w:p>
        </w:tc>
      </w:tr>
      <w:tr>
        <w:tc>
          <w:tcPr>
            <w:tcW w:type="dxa" w:w="10080"/>
            <w:tcBorders>
              <w:top w:val="single" w:sz="0" w:color="FFFFFF"/>
              <w:left w:val="single" w:sz="0" w:color="FFFFFF"/>
              <w:bottom w:val="single" w:sz="0" w:color="FFFFFF"/>
              <w:right w:val="single" w:sz="0" w:color="FFFFFF"/>
            </w:tcBorders>
          </w:tcPr>
          <w:p>
            <w:r/>
          </w:p>
        </w:tc>
      </w:tr>
      <w:tr>
        <w:tc>
          <w:tcPr>
            <w:tcW w:type="dxa" w:w="10080"/>
            <w:tcBorders>
              <w:top w:val="single" w:sz="0" w:color="FFFFFF"/>
              <w:left w:val="single" w:sz="0" w:color="FFFFFF"/>
              <w:bottom w:val="single" w:sz="0" w:color="FFFFFF"/>
              <w:right w:val="single" w:sz="0" w:color="FFFFFF"/>
            </w:tcBorders>
          </w:tcPr>
          <w:p>
            <w:r/>
          </w:p>
        </w:tc>
      </w:tr>
    </w:tbl>
    <w:p/>
    <w:tbl>
      <w:tblPr>
        <w:tblW w:type="auto" w:w="0"/>
        <w:tblLook w:firstColumn="1" w:firstRow="1" w:lastColumn="0" w:lastRow="0" w:noHBand="0" w:noVBand="1" w:val="04A0"/>
      </w:tblPr>
      <w:tblGrid>
        <w:gridCol w:w="10080"/>
      </w:tblGrid>
      <w:tr>
        <w:tc>
          <w:tcPr>
            <w:tcW w:type="dxa" w:w="10080"/>
            <w:shd w:val="clear" w:color="auto" w:fill="E2E8F0"/>
            <w:tcBorders>
              <w:top w:val="single" w:sz="6" w:color="D8DCE5"/>
              <w:left w:val="single" w:sz="6" w:color="D8DCE5"/>
              <w:bottom w:val="single" w:sz="6" w:color="D8DCE5"/>
              <w:right w:val="single" w:sz="6" w:color="D8DCE5"/>
            </w:tcBorders>
          </w:tcPr>
          <w:p>
            <w:pPr>
              <w:spacing w:after="40"/>
            </w:pPr>
            <w:r/>
            <w:r>
              <w:rPr>
                <w:rFonts w:ascii="Arial" w:hAnsi="Arial"/>
                <w:b/>
                <w:color w:val="0F172A"/>
                <w:sz w:val="19"/>
              </w:rPr>
              <w:t>Shipped / launched / sold</w:t>
            </w:r>
          </w:p>
          <w:p>
            <w:pPr>
              <w:spacing w:after="0"/>
            </w:pPr>
            <w:r>
              <w:rPr>
                <w:rFonts w:ascii="Arial" w:hAnsi="Arial"/>
                <w:i/>
                <w:color w:val="64748B"/>
                <w:sz w:val="17"/>
              </w:rPr>
              <w:t>What you actually built or sold, who used it, and the outcome.</w:t>
            </w:r>
          </w:p>
        </w:tc>
      </w:tr>
    </w:tbl>
    <w:tbl>
      <w:tblPr>
        <w:tblW w:type="auto" w:w="0"/>
        <w:tblLook w:firstColumn="1" w:firstRow="1" w:lastColumn="0" w:lastRow="0" w:noHBand="0" w:noVBand="1" w:val="04A0"/>
      </w:tblPr>
      <w:tblGrid>
        <w:gridCol w:w="10080"/>
      </w:tblGrid>
      <w:tr>
        <w:tc>
          <w:tcPr>
            <w:tcW w:type="dxa" w:w="10080"/>
            <w:tcBorders>
              <w:top w:val="single" w:sz="0" w:color="FFFFFF"/>
              <w:left w:val="single" w:sz="0" w:color="FFFFFF"/>
              <w:bottom w:val="single" w:sz="0" w:color="FFFFFF"/>
              <w:right w:val="single" w:sz="0" w:color="FFFFFF"/>
            </w:tcBorders>
          </w:tcPr>
          <w:p>
            <w:r/>
          </w:p>
        </w:tc>
      </w:tr>
      <w:tr>
        <w:tc>
          <w:tcPr>
            <w:tcW w:type="dxa" w:w="10080"/>
            <w:tcBorders>
              <w:top w:val="single" w:sz="0" w:color="FFFFFF"/>
              <w:left w:val="single" w:sz="0" w:color="FFFFFF"/>
              <w:bottom w:val="single" w:sz="0" w:color="FFFFFF"/>
              <w:right w:val="single" w:sz="0" w:color="FFFFFF"/>
            </w:tcBorders>
          </w:tcPr>
          <w:p>
            <w:r/>
          </w:p>
        </w:tc>
      </w:tr>
      <w:tr>
        <w:tc>
          <w:tcPr>
            <w:tcW w:type="dxa" w:w="10080"/>
            <w:tcBorders>
              <w:top w:val="single" w:sz="0" w:color="FFFFFF"/>
              <w:left w:val="single" w:sz="0" w:color="FFFFFF"/>
              <w:bottom w:val="single" w:sz="0" w:color="FFFFFF"/>
              <w:right w:val="single" w:sz="0" w:color="FFFFFF"/>
            </w:tcBorders>
          </w:tcPr>
          <w:p>
            <w:r/>
          </w:p>
        </w:tc>
      </w:tr>
    </w:tbl>
    <w:p/>
    <w:tbl>
      <w:tblPr>
        <w:tblW w:type="auto" w:w="0"/>
        <w:tblLook w:firstColumn="1" w:firstRow="1" w:lastColumn="0" w:lastRow="0" w:noHBand="0" w:noVBand="1" w:val="04A0"/>
      </w:tblPr>
      <w:tblGrid>
        <w:gridCol w:w="10080"/>
      </w:tblGrid>
      <w:tr>
        <w:tc>
          <w:tcPr>
            <w:tcW w:type="dxa" w:w="10080"/>
            <w:shd w:val="clear" w:color="auto" w:fill="E2E8F0"/>
            <w:tcBorders>
              <w:top w:val="single" w:sz="6" w:color="D8DCE5"/>
              <w:left w:val="single" w:sz="6" w:color="D8DCE5"/>
              <w:bottom w:val="single" w:sz="6" w:color="D8DCE5"/>
              <w:right w:val="single" w:sz="6" w:color="D8DCE5"/>
            </w:tcBorders>
          </w:tcPr>
          <w:p>
            <w:pPr>
              <w:spacing w:after="40"/>
            </w:pPr>
            <w:r/>
            <w:r>
              <w:rPr>
                <w:rFonts w:ascii="Arial" w:hAnsi="Arial"/>
                <w:b/>
                <w:color w:val="0F172A"/>
                <w:sz w:val="19"/>
              </w:rPr>
              <w:t>Education (if relevant)</w:t>
            </w:r>
          </w:p>
          <w:p>
            <w:pPr>
              <w:spacing w:after="0"/>
            </w:pPr>
            <w:r>
              <w:rPr>
                <w:rFonts w:ascii="Arial" w:hAnsi="Arial"/>
                <w:i/>
                <w:color w:val="64748B"/>
                <w:sz w:val="17"/>
              </w:rPr>
              <w:t>Pre-seed investors care less about degrees than about what you've done.</w:t>
            </w:r>
          </w:p>
        </w:tc>
      </w:tr>
    </w:tbl>
    <w:tbl>
      <w:tblPr>
        <w:tblW w:type="auto" w:w="0"/>
        <w:tblLook w:firstColumn="1" w:firstRow="1" w:lastColumn="0" w:lastRow="0" w:noHBand="0" w:noVBand="1" w:val="04A0"/>
      </w:tblPr>
      <w:tblGrid>
        <w:gridCol w:w="10080"/>
      </w:tblGrid>
      <w:tr>
        <w:tc>
          <w:tcPr>
            <w:tcW w:type="dxa" w:w="10080"/>
            <w:tcBorders>
              <w:top w:val="single" w:sz="0" w:color="FFFFFF"/>
              <w:left w:val="single" w:sz="0" w:color="FFFFFF"/>
              <w:bottom w:val="single" w:sz="0" w:color="FFFFFF"/>
              <w:right w:val="single" w:sz="0" w:color="FFFFFF"/>
            </w:tcBorders>
          </w:tcPr>
          <w:p>
            <w:r/>
          </w:p>
        </w:tc>
      </w:tr>
      <w:tr>
        <w:tc>
          <w:tcPr>
            <w:tcW w:type="dxa" w:w="10080"/>
            <w:tcBorders>
              <w:top w:val="single" w:sz="0" w:color="FFFFFF"/>
              <w:left w:val="single" w:sz="0" w:color="FFFFFF"/>
              <w:bottom w:val="single" w:sz="0" w:color="FFFFFF"/>
              <w:right w:val="single" w:sz="0" w:color="FFFFFF"/>
            </w:tcBorders>
          </w:tcPr>
          <w:p>
            <w:r/>
          </w:p>
        </w:tc>
      </w:tr>
      <w:tr>
        <w:tc>
          <w:tcPr>
            <w:tcW w:type="dxa" w:w="10080"/>
            <w:tcBorders>
              <w:top w:val="single" w:sz="0" w:color="FFFFFF"/>
              <w:left w:val="single" w:sz="0" w:color="FFFFFF"/>
              <w:bottom w:val="single" w:sz="0" w:color="FFFFFF"/>
              <w:right w:val="single" w:sz="0" w:color="FFFFFF"/>
            </w:tcBorders>
          </w:tcPr>
          <w:p>
            <w:r/>
          </w:p>
        </w:tc>
      </w:tr>
    </w:tbl>
    <w:p/>
    <w:tbl>
      <w:tblPr>
        <w:tblW w:type="auto" w:w="0"/>
        <w:tblLook w:firstColumn="1" w:firstRow="1" w:lastColumn="0" w:lastRow="0" w:noHBand="0" w:noVBand="1" w:val="04A0"/>
      </w:tblPr>
      <w:tblGrid>
        <w:gridCol w:w="10080"/>
      </w:tblGrid>
      <w:tr>
        <w:tc>
          <w:tcPr>
            <w:tcW w:type="dxa" w:w="10080"/>
            <w:shd w:val="clear" w:color="auto" w:fill="E2E8F0"/>
            <w:tcBorders>
              <w:top w:val="single" w:sz="6" w:color="D8DCE5"/>
              <w:left w:val="single" w:sz="6" w:color="D8DCE5"/>
              <w:bottom w:val="single" w:sz="6" w:color="D8DCE5"/>
              <w:right w:val="single" w:sz="6" w:color="D8DCE5"/>
            </w:tcBorders>
          </w:tcPr>
          <w:p>
            <w:pPr>
              <w:spacing w:after="40"/>
            </w:pPr>
            <w:r/>
            <w:r>
              <w:rPr>
                <w:rFonts w:ascii="Arial" w:hAnsi="Arial"/>
                <w:b/>
                <w:color w:val="0F172A"/>
                <w:sz w:val="19"/>
              </w:rPr>
              <w:t>Memorable hook</w:t>
            </w:r>
          </w:p>
          <w:p>
            <w:pPr>
              <w:spacing w:after="0"/>
            </w:pPr>
            <w:r>
              <w:rPr>
                <w:rFonts w:ascii="Arial" w:hAnsi="Arial"/>
                <w:i/>
                <w:color w:val="64748B"/>
                <w:sz w:val="17"/>
              </w:rPr>
              <w:t>One non-obvious detail (hobby, prior project, unusual experience) that makes you sticky in their notes.</w:t>
            </w:r>
          </w:p>
        </w:tc>
      </w:tr>
    </w:tbl>
    <w:tbl>
      <w:tblPr>
        <w:tblW w:type="auto" w:w="0"/>
        <w:tblLook w:firstColumn="1" w:firstRow="1" w:lastColumn="0" w:lastRow="0" w:noHBand="0" w:noVBand="1" w:val="04A0"/>
      </w:tblPr>
      <w:tblGrid>
        <w:gridCol w:w="10080"/>
      </w:tblGrid>
      <w:tr>
        <w:tc>
          <w:tcPr>
            <w:tcW w:type="dxa" w:w="10080"/>
            <w:tcBorders>
              <w:top w:val="single" w:sz="0" w:color="FFFFFF"/>
              <w:left w:val="single" w:sz="0" w:color="FFFFFF"/>
              <w:bottom w:val="single" w:sz="0" w:color="FFFFFF"/>
              <w:right w:val="single" w:sz="0" w:color="FFFFFF"/>
            </w:tcBorders>
          </w:tcPr>
          <w:p>
            <w:r/>
          </w:p>
        </w:tc>
      </w:tr>
      <w:tr>
        <w:tc>
          <w:tcPr>
            <w:tcW w:type="dxa" w:w="10080"/>
            <w:tcBorders>
              <w:top w:val="single" w:sz="0" w:color="FFFFFF"/>
              <w:left w:val="single" w:sz="0" w:color="FFFFFF"/>
              <w:bottom w:val="single" w:sz="0" w:color="FFFFFF"/>
              <w:right w:val="single" w:sz="0" w:color="FFFFFF"/>
            </w:tcBorders>
          </w:tcPr>
          <w:p>
            <w:r/>
          </w:p>
        </w:tc>
      </w:tr>
      <w:tr>
        <w:tc>
          <w:tcPr>
            <w:tcW w:type="dxa" w:w="10080"/>
            <w:tcBorders>
              <w:top w:val="single" w:sz="0" w:color="FFFFFF"/>
              <w:left w:val="single" w:sz="0" w:color="FFFFFF"/>
              <w:bottom w:val="single" w:sz="0" w:color="FFFFFF"/>
              <w:right w:val="single" w:sz="0" w:color="FFFFFF"/>
            </w:tcBorders>
          </w:tcPr>
          <w:p>
            <w:r/>
          </w:p>
        </w:tc>
      </w:tr>
    </w:tbl>
    <w:p/>
    <w:tbl>
      <w:tblPr>
        <w:tblW w:type="auto" w:w="0"/>
        <w:tblLook w:firstColumn="1" w:firstRow="1" w:lastColumn="0" w:lastRow="0" w:noHBand="0" w:noVBand="1" w:val="04A0"/>
      </w:tblPr>
      <w:tblGrid>
        <w:gridCol w:w="10080"/>
      </w:tblGrid>
      <w:tr>
        <w:tc>
          <w:tcPr>
            <w:tcW w:type="dxa" w:w="10080"/>
            <w:shd w:val="clear" w:color="auto" w:fill="E2E8F0"/>
            <w:tcBorders>
              <w:top w:val="single" w:sz="6" w:color="D8DCE5"/>
              <w:left w:val="single" w:sz="6" w:color="D8DCE5"/>
              <w:bottom w:val="single" w:sz="6" w:color="D8DCE5"/>
              <w:right w:val="single" w:sz="6" w:color="D8DCE5"/>
            </w:tcBorders>
          </w:tcPr>
          <w:p>
            <w:pPr>
              <w:spacing w:after="40"/>
            </w:pPr>
            <w:r/>
            <w:r>
              <w:rPr>
                <w:rFonts w:ascii="Arial" w:hAnsi="Arial"/>
                <w:b/>
                <w:color w:val="0F172A"/>
                <w:sz w:val="19"/>
              </w:rPr>
              <w:t>Links</w:t>
            </w:r>
          </w:p>
          <w:p>
            <w:pPr>
              <w:spacing w:after="0"/>
            </w:pPr>
            <w:r>
              <w:rPr>
                <w:rFonts w:ascii="Arial" w:hAnsi="Arial"/>
                <w:i/>
                <w:color w:val="64748B"/>
                <w:sz w:val="17"/>
              </w:rPr>
              <w:t>LinkedIn, Twitter/X, personal site, GitHub. Pick 1-3 max.</w:t>
            </w:r>
          </w:p>
        </w:tc>
      </w:tr>
    </w:tbl>
    <w:tbl>
      <w:tblPr>
        <w:tblW w:type="auto" w:w="0"/>
        <w:tblLook w:firstColumn="1" w:firstRow="1" w:lastColumn="0" w:lastRow="0" w:noHBand="0" w:noVBand="1" w:val="04A0"/>
      </w:tblPr>
      <w:tblGrid>
        <w:gridCol w:w="10080"/>
      </w:tblGrid>
      <w:tr>
        <w:tc>
          <w:tcPr>
            <w:tcW w:type="dxa" w:w="10080"/>
            <w:tcBorders>
              <w:top w:val="single" w:sz="0" w:color="FFFFFF"/>
              <w:left w:val="single" w:sz="0" w:color="FFFFFF"/>
              <w:bottom w:val="single" w:sz="0" w:color="FFFFFF"/>
              <w:right w:val="single" w:sz="0" w:color="FFFFFF"/>
            </w:tcBorders>
          </w:tcPr>
          <w:p>
            <w:r/>
          </w:p>
        </w:tc>
      </w:tr>
      <w:tr>
        <w:tc>
          <w:tcPr>
            <w:tcW w:type="dxa" w:w="10080"/>
            <w:tcBorders>
              <w:top w:val="single" w:sz="0" w:color="FFFFFF"/>
              <w:left w:val="single" w:sz="0" w:color="FFFFFF"/>
              <w:bottom w:val="single" w:sz="0" w:color="FFFFFF"/>
              <w:right w:val="single" w:sz="0" w:color="FFFFFF"/>
            </w:tcBorders>
          </w:tcPr>
          <w:p>
            <w:r/>
          </w:p>
        </w:tc>
      </w:tr>
      <w:tr>
        <w:tc>
          <w:tcPr>
            <w:tcW w:type="dxa" w:w="10080"/>
            <w:tcBorders>
              <w:top w:val="single" w:sz="0" w:color="FFFFFF"/>
              <w:left w:val="single" w:sz="0" w:color="FFFFFF"/>
              <w:bottom w:val="single" w:sz="0" w:color="FFFFFF"/>
              <w:right w:val="single" w:sz="0" w:color="FFFFFF"/>
            </w:tcBorders>
          </w:tcPr>
          <w:p>
            <w:r/>
          </w:p>
        </w:tc>
      </w:tr>
    </w:tbl>
    <w:p/>
    <w:p>
      <w:r>
        <w:br w:type="page"/>
      </w:r>
    </w:p>
    <w:p>
      <w:pPr>
        <w:spacing w:before="240" w:after="80"/>
      </w:pPr>
      <w:r>
        <w:rPr>
          <w:rFonts w:ascii="Arial" w:hAnsi="Arial"/>
          <w:b/>
          <w:color w:val="0F172A"/>
          <w:sz w:val="28"/>
        </w:rPr>
        <w:t>What investors actually want from a bio</w:t>
      </w:r>
    </w:p>
    <w:p>
      <w:pPr>
        <w:pStyle w:val="ListBullet"/>
        <w:spacing w:after="40"/>
      </w:pPr>
      <w:r>
        <w:rPr>
          <w:rFonts w:ascii="Arial" w:hAnsi="Arial"/>
          <w:color w:val="0F172A"/>
          <w:sz w:val="21"/>
        </w:rPr>
        <w:t>Founder-market fit &gt; pedigree. "I lived this problem for 5 years" beats "I went to Stanford."</w:t>
      </w:r>
    </w:p>
    <w:p>
      <w:pPr>
        <w:pStyle w:val="ListBullet"/>
        <w:spacing w:after="40"/>
      </w:pPr>
      <w:r>
        <w:rPr>
          <w:rFonts w:ascii="Arial" w:hAnsi="Arial"/>
          <w:color w:val="0F172A"/>
          <w:sz w:val="21"/>
        </w:rPr>
        <w:t>Specific outcomes &gt; generic responsibilities. "Grew DAU from 4K to 60K in 9 months" beats "led growth."</w:t>
      </w:r>
    </w:p>
    <w:p>
      <w:pPr>
        <w:pStyle w:val="ListBullet"/>
        <w:spacing w:after="40"/>
      </w:pPr>
      <w:r>
        <w:rPr>
          <w:rFonts w:ascii="Arial" w:hAnsi="Arial"/>
          <w:color w:val="0F172A"/>
          <w:sz w:val="21"/>
        </w:rPr>
        <w:t>Clear roles. If there are two founders, who runs what is obvious from the bios.</w:t>
      </w:r>
    </w:p>
    <w:p>
      <w:pPr>
        <w:pStyle w:val="ListBullet"/>
        <w:spacing w:after="40"/>
      </w:pPr>
      <w:r>
        <w:rPr>
          <w:rFonts w:ascii="Arial" w:hAnsi="Arial"/>
          <w:color w:val="0F172A"/>
          <w:sz w:val="21"/>
        </w:rPr>
        <w:t>Honest about gaps. If you've never sold enterprise before, say what you're doing to learn.</w:t>
      </w:r>
    </w:p>
    <w:p>
      <w:pPr>
        <w:pStyle w:val="ListBullet"/>
        <w:spacing w:after="40"/>
      </w:pPr>
      <w:r>
        <w:rPr>
          <w:rFonts w:ascii="Arial" w:hAnsi="Arial"/>
          <w:color w:val="0F172A"/>
          <w:sz w:val="21"/>
        </w:rPr>
        <w:t>One memorable hook. Investors meet hundreds of founders. Give them one thing to remember.</w:t>
      </w:r>
    </w:p>
    <w:sectPr w:rsidR="00FC693F" w:rsidRPr="0006063C" w:rsidSect="00034616">
      <w:pgSz w:w="12240" w:h="15840"/>
      <w:pgMar w:top="1008" w:right="1080" w:bottom="1008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